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833d" w14:textId="dbe8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23 декабря 2015 года № 54-227 "О бюджете Каратальского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24 марта 2016 года № 1-8. Зарегистрировано Департаментом юстиции Алматинской области 04 апреля 2016 года № 3763. Утратило силу решением Каратальского районного маслихата Алматинской области от 8 июня 2017 года № 18-76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Каратальского районного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8 января 2016 года № 2), в решение Каратальского районного маслихата от 3 февраля 2016 года № 57-237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19 февраля 2016 года № 9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4894446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226987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4658102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1829343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795913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2032846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4904773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47065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24 марта 2016 года № 1-8 "О внесении изменений в решение Каратальского районного маслихата от 23 декабря 2015 года № 54-227 "О бюджете Каратальского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Каратальского районного маслихата от 23 декабря 2015 года № 54-227 "О бюджете Каратальского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4"/>
        <w:gridCol w:w="2904"/>
        <w:gridCol w:w="2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