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f5a5" w14:textId="e53f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23 декабря 2015 года № 54-227 "О бюджете Каратальского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21 июля 2016 года № 9-34. Зарегистрировано Департаментом юстиции Алматинской области 27 июля 2016 года № 3917. Утратило силу решением Каратальского районного маслихата Алматинской области от 8 июня 2017 года № 18-76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Каратальского районного маслихата Алматинской области от 08.06.2017 </w:t>
      </w:r>
      <w:r>
        <w:rPr>
          <w:rFonts w:ascii="Times New Roman"/>
          <w:b w:val="false"/>
          <w:i w:val="false"/>
          <w:color w:val="ff0000"/>
          <w:sz w:val="28"/>
        </w:rPr>
        <w:t>№ 18-76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Каратальского районного маслихата от 23 декабря 2015 года № 54-227 "О бюджете Каратальского района на 2016-2018 годы" (зарегистрированного в Реестре государственной регистрации нормативных правовых актов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3649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"Каратал" от 8 января 2016 года № 2), в решение Каратальского районного маслихата от 3 февраля 2016 года № 57-237 "О внесении изменений в решение Каратальского районного маслихата от 23 декабря 2015 года № 54-227 "О бюджете Каратальского района на 2016-2018 годы" (зарегистрированного в Реестре государственной регистрации нормативных правовых актов от 12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3710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"Каратал" от 19 февраля 2016 года № 9), в решение Каратальского районного маслихата от 24 марта 2016 года № 1-8 "О внесении изменений в решение Каратальского районного маслихата от 23 декабря 2015 года № 54-227 "О бюджете Каратальского района на 2016-2018 годы" (зарегистрированного в Реестре государственной регистрации нормативных правовых актов от 4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3763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"Каратал" от 15 февраля 2016 года № 16), в решение Каратальского районного маслихата от 20 мая 2016 года № 4-17 "О внесении изменений в решение Каратальского районного маслихата от 23 декабря 2015 года № 54-227 "О бюджете Каратальского района на 2016-2018 годы" (зарегистрированного в Реестре государственной регистрации нормативных правовых актов от 30 мая 2016 года </w:t>
      </w:r>
      <w:r>
        <w:rPr>
          <w:rFonts w:ascii="Times New Roman"/>
          <w:b w:val="false"/>
          <w:i w:val="false"/>
          <w:color w:val="000000"/>
          <w:sz w:val="28"/>
        </w:rPr>
        <w:t>№ 3858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"Каратал" от 10 июня 2016 года № 24)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4998980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256987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6315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3042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4732636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текущие трансферты 1897686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трансферты на развитие 802104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субвенции 2032846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5009307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30828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41360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10532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47065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47065 тысяч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"Отдел экономики и бюджетного планирования Каратальского района" (по согласованию Ж. Н. Байкенже)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Жапаркулов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5"/>
        <w:gridCol w:w="4925"/>
      </w:tblGrid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Каратальского районного маслихата от 21 июля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9-34 "О внесении изменений в решение Каратальского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54-227 "О бюджете Каратальского района на 2016-2018 годы" </w:t>
            </w:r>
          </w:p>
        </w:tc>
      </w:tr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утвержденное решением Каратальского районного маслихата от 23 декабря 2015 года № 54-227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бюджете Каратальского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2016-2018 годы"</w:t>
            </w:r>
          </w:p>
        </w:tc>
      </w:tr>
    </w:tbl>
    <w:bookmarkStart w:name="z4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30"/>
        <w:gridCol w:w="5933"/>
        <w:gridCol w:w="24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3436107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37"/>
        <w:gridCol w:w="4841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9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994"/>
        <w:gridCol w:w="2095"/>
        <w:gridCol w:w="2095"/>
        <w:gridCol w:w="24"/>
        <w:gridCol w:w="2904"/>
        <w:gridCol w:w="26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"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43"/>
        <w:gridCol w:w="4722"/>
        <w:gridCol w:w="45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8"/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571"/>
        <w:gridCol w:w="595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12"/>
        <w:gridCol w:w="2582"/>
        <w:gridCol w:w="31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