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4950" w14:textId="c374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23 декабря 2015 года № 54-227 "О бюджете Каратальского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25 октября 2016 года № 13-46. Зарегистрировано Департаментом юстиции Алматинской области 10 ноября 2016 года № 4002. Утратило силу решением Каратальского районного маслихата Алматинской области от 8 июня 2017 года № 18-76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Каратальского районного маслихата Алматинской области от 08.06.2017 </w:t>
      </w:r>
      <w:r>
        <w:rPr>
          <w:rFonts w:ascii="Times New Roman"/>
          <w:b w:val="false"/>
          <w:i w:val="false"/>
          <w:color w:val="ff0000"/>
          <w:sz w:val="28"/>
        </w:rPr>
        <w:t>№ 18-76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Каратальского районного маслихата от 23 декабря 2015 года № 54-227 "О бюджете Каратальского района на 2016-2018 годы" (зарегистрированного в Реестре государственной регистрации нормативных правовых актов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"Каратал" от 8 января 2016 года № 2), в решение Каратальского районного маслихата от 3 февраля 2016 года № 57-237 "О внесении изменений в решение Каратальского районного маслихата от 23 декабря 2015 года № 54-227 "О бюджете Каратальского района на 2016-2018 годы" (зарегистрированного в Реестре государственной регистрации нормативных правовых актов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"Каратал" от 19 февраля 2016 года № 9), в решение Каратальского районного маслихата от 24 марта 2016 года № 1-8 "О внесении изменений в решение Каратальского районного маслихата от 23 декабря 2015 года № 54-227 "О бюджете Каратальского района на 2016-2018 годы" (зарегистрированного в Реестре государственной регистрации нормативных правовых актов от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3763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"Каратал" от 15 февраля 2016 года № 16), в решение Каратальского районного маслихата от 20 мая 2016 года № 4-17 "О внесении изменений в решение Каратальского районного маслихата от 23 декабря 2015 года № 54-227 "О бюджете Каратальского района на 2016-2018 годы" (зарегистрированного в Реестре государственной регистрации нормативных правовых актов от 30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3858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"Каратал" от 10 июня 2016 года № 24), в решение Каратальского районного маслихата от 21 июля 2016 года № 9-34 "О внесении изменений в решение Каратальского районного маслихата от 23 декабря 2015 года № 54-227 "О бюджете Каратальского района на 2016-2018 годы" (зарегистрированного в Реестре государственной регистрации нормативных правовых актов от 27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3917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"Каратал" от 5 августа 2016 года № 32)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4939510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256987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6315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4673166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1953645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686675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2032846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4949837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27643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38175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10532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43880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43880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экономики и бюджетного планирования Каратальского района" (по согласованию Ж. Н. Байкенже)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Тілеубай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3"/>
        <w:gridCol w:w="4927"/>
      </w:tblGrid>
      <w:tr>
        <w:trPr>
          <w:trHeight w:val="30" w:hRule="atLeast"/>
        </w:trPr>
        <w:tc>
          <w:tcPr>
            <w:tcW w:w="8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Каратальского районного маслихата от 25 октября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13-46 "О внесении изменений в решение Каратальского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54-227 "О бюджете Каратальского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Каратальского районного маслихата от 23 декабря 2015 года № 54-227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2016-2018 годы"</w:t>
            </w:r>
          </w:p>
        </w:tc>
      </w:tr>
    </w:tbl>
    <w:bookmarkStart w:name="z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4939510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30"/>
        <w:gridCol w:w="5933"/>
        <w:gridCol w:w="24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3471717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37"/>
        <w:gridCol w:w="4841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0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994"/>
        <w:gridCol w:w="2095"/>
        <w:gridCol w:w="2095"/>
        <w:gridCol w:w="24"/>
        <w:gridCol w:w="2904"/>
        <w:gridCol w:w="26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43"/>
        <w:gridCol w:w="4722"/>
        <w:gridCol w:w="4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9"/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12"/>
        <w:gridCol w:w="2582"/>
        <w:gridCol w:w="31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