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e129" w14:textId="71e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21 декабря 2016 года № 15-53. Зарегистрировано Департаментом юстиции Алматинской области 27 декабря 2016 года № 4037.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4730686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278492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4800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4444394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905917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385717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3152760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4733196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17570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30632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13062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20080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20080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25-106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2017 год в сумме 2693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42647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Дүйсеналиева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Каратальского районного маслихата от "21" декабря 2016 года № 15-53 "О бюджете Каратальского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25-106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"21" декабря 2016 года № 15-53 "О бюджете Каратальского района на 2017-2019 годы" </w:t>
            </w:r>
          </w:p>
        </w:tc>
      </w:tr>
    </w:tbl>
    <w:bookmarkStart w:name="z2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9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12"/>
        <w:gridCol w:w="2508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Каратальского районного маслихата от "21" декабря 2016 года № 15-53 "О бюджете Каратальского района на 2017-2019 годы"</w:t>
            </w:r>
          </w:p>
        </w:tc>
      </w:tr>
    </w:tbl>
    <w:bookmarkStart w:name="z5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12"/>
        <w:gridCol w:w="2508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"21" декабря 2016 года № 15-53 "О бюджете Каратальского района на 2017-2019 годы"</w:t>
            </w:r>
          </w:p>
        </w:tc>
      </w:tr>
    </w:tbl>
    <w:bookmarkStart w:name="z73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4859"/>
        <w:gridCol w:w="51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Уштобе"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Бастобинского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Балпыкского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Елтайского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Ескелдинского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Канбактинского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Жолбарыс батыр"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Кызылбалыкского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Айтубиского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акимаТастобинского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"21" декабря 2016 года № 15-53 "О бюджете Каратальского района на 2017-2019 годы"</w:t>
            </w:r>
          </w:p>
        </w:tc>
      </w:tr>
    </w:tbl>
    <w:bookmarkStart w:name="z75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</w:t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2017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"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