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9c52b" w14:textId="919c5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Кальпе сельского округа Жолбарыс батыра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Жолбарыс батыра сельского округа Каратальского района Алматинской области от 19 августа 2016 года № 10. Зарегистрировано Департаментом юстиции Алматинской области 15 сентября 2016 года № 3954. Утратило силу - решением акима Жолбарыс батырского сельского округа Каратальского района Алматинской области от 12 декабря 2016 года № 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Жолбарыс батырского сельского округа Каратальского района Алматинской области от 12.12.2016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 от 10 июля 2002 года и на основании представления главного государственного ветеринарно-санитарного инспектора Каратальского района от 18 июля 2016 года № 3, аким сельского округа Жолбарыс батыра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на территории села Кальпе сельского округа Жолбарыс батыра Каратальского района в связи с возникновением заболевания бруцеллез среди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главного специалиста аппарата акима сельского округа Жолбарыс батыра Каратальского района Абдумуслимову Хажер Ахятовну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 определяемом Правительством Республики Казахстан и на интернет-ресурсе акимата сельского округа Жолбарыс батыра Каратальского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Жолбарыс батыра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Андасбаев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