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297f5" w14:textId="4e297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села Ортатобе Бастобинского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Бастобинского сельского округа Каратальского района Алматинской области от 11 июля 2016 года № 11. Зарегистрировано Департаментом юстиции Алматинской области 22 июля 2016 года № 3907. Утратило силу решением акимат Бастобинского сельского округа Каратальского района Алматинской области от 04 октября 2016 года № 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акима Бастобинского сельского округа Каратальского района Алматинской области от 04.10.2016 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ветеринарии" от 10 июля 2002 года и на основании представления главного государственного ветеринарно-санитарного инспектора Каратальского района от 30 мая 2016 года № 1, аким Бастобинского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ограничительные мероприятия на территории села Ортатобе Бастобинского сельского округа Каратальского района в связи с возникновением заболевания бруцеллез среди мелкого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заместителя акима Бастобинского сельского округа Каратальского района Бейсембаева Серика Имашевича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Бастобинского сельского округа Каратальского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Бастобинского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Э. 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