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5ad" w14:textId="0ca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табун № 1 села Тастобе Тастобинского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Тастобинского сельского округа Каратальского района Алматинской области от 4 ноября 2016 года № 13. Зарегистрировано Департаментом юстиции Алматинской области 5 декабря 2016 года № 4026. Утратило силу решением акима Тастобинского сельского округа Каратальского района Алматинской области от 19 января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Тастобинского сельского округа Каратальского района Алматинской области от 19.01.2017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16 сентября 2016 года № 5, исполняющий обязанности акима Тастобинского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на табун № 1 села Тастобе Тастобинского сельского округа Каратальского района в связи с возникновением заболевания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акима Тастобинского сельского округа Каратальского района" Солтанкулову Камилу Мухаевну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 Тастобинского сельского округа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Байгунысов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