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c1a9" w14:textId="341c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22 декабря 2015 года № 50-284 "О бюджете Кербулакского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05 февраля 2016 года № 53-300. Зарегистрировано Департаментом юстиции Алматинской области 16 февраля 2016 года № 3720. Утратило силу решением Кербулакского районного маслихата Алматинской области от 30 мая 2017 года № 15-92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29 декабря 2015 года № 3647, опубликованного в районной газете "Кербулак жулдызы" от 8 января 2016 года № 2 (3803), от 15 января 2016 года № 3 (3804),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6 248 341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261 304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3 900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5 962 658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1 965 754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1 164 144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2 832 760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6 262 027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46 210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66 812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65 806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65 806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планирования" (по согласованию Ш. М. Тулегенов)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Нурелов Мухаметхан Турлыкожаевич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Кербулакского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Самылтыров Еркебулан Амантаевич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Кербулакского районного маслихата от 5 февраля 2016 года № 53-300 "О внесении изменений в решение Кербулакского районного маслихата от 22 декабря 2015 года № 50-284 "О бюджете Кербулакского района на 2016 -2018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Кербулакского районного маслихата от 22 декабря 2015 года № 50-284 "О бюджете Кербулакского района на 2016 -2018 годы" 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группы </w:t>
            </w:r>
          </w:p>
          <w:bookmarkEnd w:id="8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Деяте0льность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группы </w:t>
            </w:r>
          </w:p>
          <w:bookmarkEnd w:id="21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1"/>
        <w:gridCol w:w="2048"/>
        <w:gridCol w:w="2049"/>
        <w:gridCol w:w="2864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группы </w:t>
            </w:r>
          </w:p>
          <w:bookmarkEnd w:id="27"/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511"/>
        <w:gridCol w:w="44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3"/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группы </w:t>
            </w:r>
          </w:p>
          <w:bookmarkEnd w:id="37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