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c5b" w14:textId="1cda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2015 года № 50-284 "О бюджете Кербулакского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24 марта 2016 года № 01-10. Зарегистрировано Департаментом юстиции Алматинской области 04 апреля 2016 года № 3770. Утратило силу решением Кербулакского районного маслихата Алматинской области от 30 мая 2017 года № 15-92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29 декабря 2015 года № 3647, опубликованного в районной газете "Кербулак жулдызы" от 8 января 2016 года № 2 (3803)), от 15 января 2016 года № 3 (3804),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5 февраля 2016 года № 53-300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16 февраля 2016 года № 3720, опубликованного в районной газете "Кербулак жулдызы" от 4 марта 2016 года № 10 (3811)),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6 254 428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261 304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3 900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5 968 745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1 971 841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1 164 144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2 832 760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6 268 114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46 210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66 812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65 806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планирования" (по согласованию Ш. М. Тулегенов)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Нурелов Мухаметхан Турлыкожаевич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Рысбеков Бокен Кабиевич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24 март 2016 года № 01-10 "О внесении изменений в решение Кербулакского районного маслихатаот 22 декабря 2015 года № 50-284 "О бюджете Кербулакского района на 2016 -2018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Кербулакского районного маслихата от 22 декабря 2015 года № 50-284 "О бюджете Кербулакского района на 2016 -2018 годы" 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6254428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49"/>
        <w:gridCol w:w="25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  <w:bookmarkEnd w:id="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Деяте0льность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       </w:t>
            </w:r>
          </w:p>
          <w:bookmarkEnd w:id="21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1"/>
        <w:gridCol w:w="2048"/>
        <w:gridCol w:w="2049"/>
        <w:gridCol w:w="286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  <w:bookmarkEnd w:id="27"/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511"/>
        <w:gridCol w:w="4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3"/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  <w:bookmarkEnd w:id="37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