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316e" w14:textId="7673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Кербулакского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05 апреля 2016 года № 02-14. Зарегистрировано Департаментом юстиции Алматинской области 05 апреля 2016 года № 3809. Утратило силу решением Кербулакского районного маслихата Алматинской области от 27 февраля 2017 года № 12-76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Кербулакского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Иманбаева Амангельды Турысбековича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Иманбаева Амангельды Турысбековича.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Кербулакского районного маслихата от 5 апреля 2016 года № 02-14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Кербулакского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Кербулакского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Кербулакского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