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2846" w14:textId="d052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22 декабря 2015 года № 50-284 "О бюджете Кербулакского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20 мая 2016 года № 04-30. Зарегистрировано Департаментом юстиции Алматинской области 31 мая 2016 года № 3872. Утратило силу решением Кербулакского районного маслихата Алматинской области от 30 мая 2017 года № 15-92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29 декабря 2015 года № 3647, опубликованного в районной газете "Кербулак жулдызы" от 8 января 2016 года № 2 (3803), от 15 января 2016 года № 3 (3804)),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5 февраля 2016 года № 53-300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16 февраля 2016 года № 3720, опубликованного в районной газете "Кербулак жулдызы" от 4 марта 2016 года № 10 (3811)),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24 марта 2016 года № 01-10 "О внесении изменений в решение Кербулакского районного маслихата от 22 декабря 2015 года № 50-284 "О бюджете Кербулакского района на 2016-2018 годы" (зарегистрированного в Реестре государственной регистрации нормативных правовых актов от 4 апреля 2016 года № 3770, опубликованного в районной газете "Кербулак жулдызы" от 15 апреля 2016 года № 16 (3817))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6 235 796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261 304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3 900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5 950 113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1 953 247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1 164 106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2 832 760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6 249 482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46 210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66 812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20 602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65 806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65 806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экономики и бюджетного планирования" (по согласованию Ш. М. Тулегенов)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Айнабеков Марат Нурмуханович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Рысбеков Бокен Кабиевич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Кербулакского районного маслихата от 20 мая 2016 года № 04-30 "О внесении изменений в решение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2015 года № 50-284 "О бюджете Кербулакского района на 2016 -2018 годы"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Кербулакского районного маслихата от 22 декабря 2015 года № 50-284 "О бюджете Кербулакского района на 2016 -2018 годы" 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Кербулакского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6235796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8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экономического развития регионов в рамках Программы "Развитие регионов"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      Наименование</w:t>
            </w:r>
          </w:p>
          <w:bookmarkEnd w:id="21"/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1"/>
        <w:gridCol w:w="2048"/>
        <w:gridCol w:w="2049"/>
        <w:gridCol w:w="286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27"/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511"/>
        <w:gridCol w:w="4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1"/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  <w:bookmarkEnd w:id="35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Малая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мая 2016 года № 04-30 "О внесении изменений в решение Кербулакского районного маслихата от 22 декабря 2015 года № 50-284 "О бюджете Кербулакского района на 2016 -2018 годы"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утвержденное решением Кербулакского районного маслихата от 22 декабря 2015 года № 50-284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 на 2016 -2018 годы"</w:t>
            </w:r>
          </w:p>
        </w:tc>
      </w:tr>
    </w:tbl>
    <w:bookmarkStart w:name="z2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Талдыбулакского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Алтынемелского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Каспанского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Когалинского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Сарыозекского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Жоламанского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Сарыбулакского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Сарыбастауского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Коксуского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Шубарского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Карашокинского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Басшиского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Кызылжарского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Шанханайского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учреждения "Аппарат акима Жайнак батырского сельского округа" 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