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c09fb" w14:textId="35c0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внесений изменений в решение Кербулакского районного маслихата от 05 апреля 2016 года № 02-17 "Об определении размера и порядка оказания жилищной помощи малообеспеченным семьям (гражданам) Кербулакского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Кербулакского районного маслихата Алматинской области от 17 июня 2016 года № 05-35. Зарегистрировано Департаментом юстиции Алматинской области 24 июня 2016 года № 3894. Утратило силу решением Кербулакского районного маслихата Алматинской области от 5 мая 2020 года № 56-333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Кербулакского районного маслихата Алматинской области от 05.05.2020 </w:t>
      </w:r>
      <w:r>
        <w:rPr>
          <w:rFonts w:ascii="Times New Roman"/>
          <w:b w:val="false"/>
          <w:i w:val="false"/>
          <w:color w:val="000000"/>
          <w:sz w:val="28"/>
        </w:rPr>
        <w:t>№ 56-333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"О некоторых вопросах компенсации повышения тарифов абонентской платы за оказание услуг телекоммуникаций социально защищаемым гражданам",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"Об утверждении Правил предоставления жилищной помощи",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9 апреля 2015 года № 319 "Об утверждении стандартов государственных услуг в сфере жилищно-коммунального хозяйства", Кербулакский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Кербулакского районного маслихата от 05 апреля 2016 года № 02-17 "Об определении размера и порядка оказания жилищной помощи малообеспеченным семьям (гражданам) Кербулакского района" (зарегистрированного в Реестре государственной регистрации нормативных правовых актов от 27 апреля 2016 года № 3790, опубликованного в районной газете "Кербулак жулдызы" от 6 мая 2016 года № 19 (3820))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приложении указанного решения </w:t>
      </w:r>
      <w:r>
        <w:rPr>
          <w:rFonts w:ascii="Times New Roman"/>
          <w:b w:val="false"/>
          <w:i w:val="false"/>
          <w:color w:val="000000"/>
          <w:sz w:val="28"/>
        </w:rPr>
        <w:t>подпункт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"5) государственная корпорация - некоммерческое акционерное общество "Государственная корпорация "Правительство для граждан;";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"7. Для назначения жилищной помощи гражданин (семья) обращается в государственную корпорацию или на портал и предоставляет документы согласно пункту 9 стандарта государственной услуги "Назначение жилищной помощи", утвержденного приказом Министра национальной экономики Республики Казахстан от 9 апреля 2015 года № 319.".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Возложить на руководителя государственного учреждения "Отдел занятости и социальных программ Кербулакского района" (по согласованию А. Диханбаева) опубликование настоящего решения после государственной регистрации в органах юстиции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решения возложить на постоянную комиссию Кербулакского районного маслихата "По образованию, здравоохранению, культуре, спорту, туризму, по социальной защите населения".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Кербулакского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М.Айнабеков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Кербулакского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Рысбеков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