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a8b6" w14:textId="ab6a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22 декабря 2015 года № 50-284 "О бюджете Кербулакского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27 октября 2016 года № 09-58. Зарегистрировано Департаментом юстиции Алматинской области 11 ноября 2016 года № 4009. Утратило силу решением Кербулакского районного маслихата Алматинской области от 30 мая 2017 года № 15-92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Кербулакского районного маслихата Алматинской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15-92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22 декабря 2015 года № 50-284 "О бюджете Кербулакского района на 2016-2018 годы" (зарегистрированного в Реестре государственной регистрации нормативных правовых актов от 29 декабря 2015 года № 3647, опубликованного в районной газете "Кербулак жулдызы" от 8 января 2016 года № 2 (3803), от 15 января 2016 года № 3 (3804)),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5 февраля 2016 года № 53-300 "О внесении изменений в решение Кербулакского районного маслихата от 22 декабря 2015 года № 50-284 "О бюджете Кербулакского района на 2016-2018 годы" (зарегистрированного в Реестре государственной регистрации нормативных правовых актов от 16 февраля 2016 года № 3720, опубликованного в районной газете "Кербулак жулдызы" от 4 марта 2016 года № 10 (3811)),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24 марта 2016 года № 01-10 "О внесении изменений в решение Кербулакского районного маслихата от 22 декабря 2015 года № 50-284 "О бюджете Кербулакского района на 2016-2018 годы" (зарегистрированного в Реестре государственной регистрации нормативных правовых актов от 4 апреля 2016 года № 3770, опубликованного в районной газете "Кербулак жулдызы" от 15 апреля 2016 года № 16 (3817)),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20 мая 2016 года № 04-30 "О внесении изменений в решение Кербулакского районного маслихата от 22 декабря 2015 года № 50-284 "О бюджете Кербулакского района на 2016-2018 годы" (зарегистрированного в Реестре государственной регистрации нормативных правовых актов от 31 мая 2016 года № 3872, опубликованного в районной газете "Кербулак жулдызы" от 10 июня 2016 года № 24 (3825)),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20 июля 2016 года № 06-40 "О внесении изменений в решение Кербулакского районного маслихата от 22 декабря 2015 года № 50-284 "О бюджете Кербулакского района на 2016-2018 годы" (зарегистрированного в Реестре государственной регистрации нормативных правовых актов от 27 июля 2016 года № 3920, опубликованного в районной газете "Билим шапагаты" от 5 августа 2016 года № 32 (355))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приложениям 1, 2 и 3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6 287 583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238 949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26 387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6 347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трансфертов 6 015 900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2 108 163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1 074 977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субвенции 2 832 760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6 301 269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46 210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66 812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20 602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5 910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65 806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65 806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Учесть, что в районном бюджете на 2016 год предусмотрены трансферты органам местного самоуправления в сумме 62 977 тысяч тенге, согласно приложению 4.".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Возложить на руководителя государственного учреждения "Отдел экономики и бюджетного планирования" (по согласованию Ш. М. Тулегенов)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Контроль за исполнением настоящего решения возложить на постоянную комиссию районного маслихата "По экономике и бюджету района, налогу, поддержке малого и среднего предпринимательства, коммунального хозяйства, озеленению и оказанию услуг населению".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Кербулакского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8"/>
        <w:gridCol w:w="4932"/>
      </w:tblGrid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октября 2016 года № 09-58 "О внесении изменений в решение Кербулакского районного маслихата от 22 декабря 2015 года № 50-284 "О бюджете Кербулакского района на 2016 -2018 годы"</w:t>
            </w:r>
          </w:p>
        </w:tc>
      </w:tr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утвержденное решением Кербулакского районного маслихата от 22 декабря 2015 года № 50-284 "О бюджете Кербулакского района на 2016 -2018 годы" </w:t>
            </w:r>
          </w:p>
        </w:tc>
      </w:tr>
    </w:tbl>
    <w:bookmarkStart w:name="z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Кербулакского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6287583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174"/>
        <w:gridCol w:w="1174"/>
        <w:gridCol w:w="5814"/>
        <w:gridCol w:w="2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8"/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5045566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4199904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3092180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3092180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государственного языка и других языков народа Казахстана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экономического развития регионов в рамках Программы "Развитие регионов"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      Наименование</w:t>
            </w:r>
          </w:p>
          <w:bookmarkEnd w:id="22"/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 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5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 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1"/>
        <w:gridCol w:w="2048"/>
        <w:gridCol w:w="2049"/>
        <w:gridCol w:w="2864"/>
        <w:gridCol w:w="2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8"/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3415"/>
        <w:gridCol w:w="46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2"/>
        </w:tc>
        <w:tc>
          <w:tcPr>
            <w:tcW w:w="4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-65 806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6"/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7"/>
        <w:gridCol w:w="4933"/>
      </w:tblGrid>
      <w:tr>
        <w:trPr>
          <w:trHeight w:val="30" w:hRule="atLeast"/>
        </w:trPr>
        <w:tc>
          <w:tcPr>
            <w:tcW w:w="8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Кербулакского районного маслихата от 27 октября 2016 года № 09-58 "О внесении изменений в решение Кербулакского районного маслихата от 22 декабря 2015 года № 50-284 "О бюджете Кербулакского района на 2016 -2018 годы"</w:t>
            </w:r>
          </w:p>
        </w:tc>
      </w:tr>
      <w:tr>
        <w:trPr>
          <w:trHeight w:val="30" w:hRule="atLeast"/>
        </w:trPr>
        <w:tc>
          <w:tcPr>
            <w:tcW w:w="8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Кербулакского районного маслихата от 22 декабря 2015 года № 50-284 "О бюджете Кербулакского района на 2016 -2018 годы"</w:t>
            </w:r>
          </w:p>
        </w:tc>
      </w:tr>
    </w:tbl>
    <w:bookmarkStart w:name="z29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5026"/>
        <w:gridCol w:w="4907"/>
      </w:tblGrid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0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62977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Талдыбулакского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Алтынемелского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Каспанского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Когалиского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Сарыозекского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7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Жоламанского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Сарыбулакского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Сарыбастауского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0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Коксуского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1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Шубарского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2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Карашокинского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3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Басшиского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Кызылжарского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5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Шанханайского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6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Жайнак батырского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