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0de" w14:textId="3cf9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декабря 2016 года № 11-68. Зарегистрировано Департаментом юстиции Алматинской области 28 декабря 2016 года № 4041.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6 017 139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405 577 тысяча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13 716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10 666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5 587 180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999 866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354 554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6 043 913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298 442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298 442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000000"/>
          <w:sz w:val="28"/>
        </w:rPr>
        <w:t>№ 21-117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2017 год в сумме 4 394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80 952,0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Ж.Бозымбеков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Тулегенов Шалхибай Молдахметович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21-117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2017 -2019 годы"</w:t>
            </w:r>
          </w:p>
        </w:tc>
      </w:tr>
    </w:tbl>
    <w:bookmarkStart w:name="z29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2017 -2019 годы"</w:t>
            </w:r>
          </w:p>
        </w:tc>
      </w:tr>
    </w:tbl>
    <w:bookmarkStart w:name="z5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2017 -2019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22 декабря 2016 года № 11-68 "О бюджете Кербулакского района на 2017 -2019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2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