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d07a" w14:textId="df3d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Сарыбастауского сельского округа Кербулакского района от 20 мая 2016 года № 02 "Об установлении карантина на территории села Сарыбастау Сарыбастауского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Сарыбастауского сельского округа Кербулакского района Алматинской области от 13 сентября 2016 года № 06. Зарегистрировано Департаментом юстиции Алматинской области 21 сентября 2016 года № 3963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подпунктом 7) статьи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Сарыбастауского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Сарыбастауского сельского округа Кербулакского района от 20 мая 2016 года № 02 "Об установлении карантина на территории села Сарыбастау Сарыбастауского сельского округа" (зарегистрированного в Реестре государственной регистрации нормативных правовых актов от 10 июня 2016 года № 3882, опубликованного в газете "Кербулак жулдызы" от 17 июня 2016 года № 25(3826))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установлении ограничительных мероприятий на территории села Сарыбастау Сарыбастауского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Установить ограничительные мероприятия на территории села Сарыбастау Сарыбастауского сельского округа Кербулакского района в связи с возникновением заболевания бруцеллез среди мелкого рогатого скота.".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главного специалиста аппарата акима Сарыбастауского сельского округа Кербулакского района Самбетова Шынтаса Бейбитовича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Кербулакского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на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Настояшее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Сарыбастауского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