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2802" w14:textId="ba82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финансов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23 февраля 2016 года № 37. Зарегистрировано Департаментом юстиции Алматинской области 10 марта 2016 года № 3748. Утратило силу постановлением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Коксуского района Алматинской области от 30.06.2016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финансов Коксуского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финансов Коксуского района" Бейсенбай Жамбыл Жанатовича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Халелова Даулета Кенжехановича.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Коксуского района от 23 февраля 2016 года № 37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Коксуского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Коксуского района" (далее – Отдел) является государственным органом Республики Казахстан, осуществляющим руководство в сфере исполнения бюджета, ведения отчетности по исполнению местного бюджета и управления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041200, Республика Казахстан, Алматинская область, Коксуский район, село Балпык би, улица Мырзабекова,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финансов Коксуского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Отдела: реализация функции государственного управления в сфере исполнения бюджета, координации управления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координация управления районным коммунальным имуществом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исполнения бюджета и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составление, утверждение и ведение сводного плана финансирования по обязательствам, сводного плана поступлений и финансирования по платежам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внесение изменений по месячным объемам расходов по бюджетной программе необходимых администраторам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возврата из бюджета и (или) зачета излишне (ошибочно) уплаченных сумм поступлений по кодам классификации поступлений в бюджет единой бюджетной классификации на основании платежных поручений органов государственных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принятие финансовой отчетности от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предоставление консолидированной финансовой отчетности в центральный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предоставление годовой отчетности об исполнении бюджета района за отчетный финансовый год с приложениями в акимат, уполномоченный орган района по государственному планированию и уполномоченный Правительством Республики Казахстан орган по внутреннему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управление районным коммунальным имуществом, в соответствии с законодательством Республики Казахстан, осуществление мер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проведение конкурса в соответствии с законодательством Республики Казахстан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контроля за использованием и сохранностью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контроля и анализа выполнения планов развития коммунальных государственных предприятий, созданных местный исполнительный орган района, контролируемых государством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использования районного коммунального имущества, в том числе передачи его в залог, имущественный наем (аренду), безвозмездное пользование и доверительное управление,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безхозяйным,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приватизации районного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Коксуского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взыскание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законодательством.</w:t>
      </w:r>
    </w:p>
    <w:bookmarkEnd w:id="7"/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Имущество, закрепленное за Отделом,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способам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