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c462" w14:textId="a74c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Коксуского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23 августа 2016 года № 8-4. Зарегистрировано Департаментом юстиции Алматинской области 21 сентября 2016 года № 3962. Утратило силу решением Коксуского районного маслихата Алматинской области от 03 ноября 2017 года № 22-3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Коксуского районного маслихата Алматинской области от 03.11.2017 </w:t>
      </w:r>
      <w:r>
        <w:rPr>
          <w:rFonts w:ascii="Times New Roman"/>
          <w:b w:val="false"/>
          <w:i w:val="false"/>
          <w:color w:val="ff0000"/>
          <w:sz w:val="28"/>
        </w:rPr>
        <w:t>№ 22-3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2-3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Коксуского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Правила оказания социальной помощи, установления размеров и определения перечня отдельных категорий нуждающихся граждан Коксуского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Коксуского района от 15 октября 2014 года № 35-7 "Об утверждении Правил Оказания социальной помощи, установления размеров и определения перечня отдельных категорий нуждающихся граждан по Коксускому району" (зарегистрированного в Реестре государственной регистрации нормативных правовых актов от 17 ноября 2014 года № 2919, опубликованного в районной газете "Нурлы Коксу" от 21 ноября 2014 года № 47 (4722)).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"Отдел занятости и социальных программ Коксуского района" (по согласованию А. Шаяхметова)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маслихата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маслихата Коксуского района "По законодательству и правопорядку, социальной защите населения, награждению и полномочиям депутатов".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Коксуского района от 23 августа 2016 года № 8-4 "Об утверждении Правил оказания социальной помощи, установления размеров и определения перечня отдельных категорий нуждающихся граждан Коксуского района"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2016 года № 133 "Об 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внедрение обусловленной денежной помощи по проекту "Өрлеу" и определяют порядок оказания социальной помощи, установления размеров и определения перечня отдельных категорий нуждающихся граждан".</w:t>
      </w:r>
    </w:p>
    <w:bookmarkEnd w:id="2"/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ассистенты- лица, привлекаемые уполномоченным органом на договорной основе для проведения консультаций, собеседований с претендентом, обратившимся к акиму поселка, села, сельского округа (далее - аким сельского округа) для получения обусловленной денежной помощи, сопровождения лица (семьи) в период реализации социального контракта активизации семьи, мониторинга и составления отчета о проделанной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памятные даты – события, имеющие общенародное историческое, духовное, культурное значение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консультанты по социальной работе - лица, привлекаемые уполномоченным органом на договорной основе для проведения консультаций, собеседований с претендентом, обратившимся к акиму в уполномоченный орган для получения обусловленной денежно      й помощи, сопровождения лица (семьи) в период реализации социального контракта активизации семьи, мониторинга и составления отчета о проделанной работе; взаимодействующие со специалистами органов и организаций социальной защиты населения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социальный контракт – соглашение между физическим лицом из числа безработных, самостоятельно занятых и малообеспеченных граждан Республики Казахстан и оралманов, участвующих в государственных мерах содействия занятости, с одной стороны, и центром занятости населения, с другой стороны,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прожиточный минимум –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активные меры содействия занятости – меры государственной поддержки граждан Республики Казахстан и оралманов из числа самостоятельно занятого, безработного и малообеспеченного населения, осуществляемые государством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праздничные дни –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индивидуальный план помощи семье (далее – индивидуальный план) –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среднедушевой доход семьи (гражданина) –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социальный контракт активизации семьи –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 проект "Өрлеу" –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 социальной адаптации членов семьи (лица), включая трудоспособных;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15 февраля –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26 апреля –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9 мая – День Победы.</w:t>
      </w:r>
    </w:p>
    <w:bookmarkEnd w:id="4"/>
    <w:bookmarkStart w:name="z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 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категорий получателей и предельные размеры социальной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участники и инвалиды Великой Отечественной войны – 76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лица, приравненные по льготам и гарантиям к участникам Великой Отечественной войны – 26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лица, приравненные по льготам и гарантиям к инвалидам Великой Отечественной войны –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другие категории лиц, приравненные по льготам и гарантиям к участникам Великой Отечественной войны –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 имеющие социально-значимые заболевания – 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послесреднего образования Республики Казахстан – 500 месячных расчетных показателей в пределах средств, предусмотренных бюджетом на текущий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 причинении ущерба гражданину (семье) либо его имуществу вследствие стихийного бедствия или пожара – 200 месячных расчетных показателей на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 связи (абонентская плата) в размере 3 месячных расчетных показателей в пределах средств, предусмотренных бюджетом на текущий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основания,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при вынесении заключения о необходимости оказания социальной помощи руководствуется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ОДП предоставляется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установленного в областях (городе республиканского значения, столице).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ОДП пересчитывается в случае изменения состава семьи с момента наступления указанных обстоятельств, но не ранее момента его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сумма ОДП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организации индивидуальной предпринимательской деятельности, кроме затрат на погашение предыдущих займов, приобретение жилой недвижимости.</w:t>
      </w:r>
    </w:p>
    <w:bookmarkEnd w:id="6"/>
    <w:bookmarkStart w:name="z6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 </w:t>
      </w:r>
    </w:p>
    <w:bookmarkEnd w:id="7"/>
    <w:bookmarkStart w:name="z6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21 мая 2013 года за № 504 "Об утверждении Типовых правил оказания социальной помощи, установления размеров и определения перечня отдельных категорий граждан" (далее –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 обращения за социальной помощью при наступлении трудной жизненной ситуации вследствие стихийного бедствия или пожара –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в течении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указанных в пунктах 17 и 18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отказа, уклонения заявителя от проведения обследования материального положения лица (семьи);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превышения размера среднедушевого дохода лица (семьи) установленного местными представительными органами порога для оказания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Претендент для участия в проекте "Өрлеу" от себя лично или от имени семьи обращается в уполномоченный орган по месту жительства или, при его отсутствии,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орган, аким сельского округа либо ассистент, консультируют в день обращения претендента об условиях участия в проекте "Өрлеу". При согласии претендента на участие в проекте "Өрлеу" уполномоченный орган, аким сельского округа либо ассистент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основания получения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нуждаемость в государственных мерах содействия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меры социальной адаптации членам семьи с учетом их индивидуальных потребностей.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собеседования оформляется лист собеседования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мая 2016 года № 385 "Об утверждении форм документов для участия в проекте "Өрлеу" (далее-Приказ).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Претендент, подписавший лист собеседования, заполняет заявление на участие в проекте "Өрлеу" , и анкету о семейном и материальном положении согласно формам утвержденным Приказом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документа,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сведения о составе семьи по форме утвержденной Приказом;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документа, подтверждающий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документа, подтверждающего регистрацию по постоянному месту жительства, или адресной справки или справки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сведений о наличии личного подсобного хозяйства по форме утвержденной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Уполномоченный орган или аким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"Өрлеу".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и заключение участковой комиссии по формам утвержденным Приказам, и передают заключение участковой комиссии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пунктом 32 настоящих Правил и инвалидов первой и второй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предоставляет направление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социальные контракты и направляет копии социальных контрактов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получения копии социальных контрактов в течении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формам, утверждаемым Приказом;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день заключения социального контракта активизации семьи принимает решение о назначении (отказе в назначении ОДП), форма которого утверждена Приказом, и в случае принятия решения об отказе в назначении ОДП направляет заявителю уведомление об отказе (с указанием причины) по форме утверждаемым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семье лиц, нуждающихся в такой адаптации) и является приложением к социальному контракту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 Социальный контракт активизации семьи содержит обязательства по участию в государственных мерах содействия занятости, а также обязательства по прохождению скрининговых осмотров, приверженности к лечению при наличии социально-значимых заболеваний (алкоголизм, наркомания, туберкулез), постановке на учет в женской консультации до двенадцати недель беременности и наблюдение в течение всего периода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Социальный контракт активизации семьи заключается на шесть месяцев с возможностью его пролонгации дополнительно до шести месяцев при условии необходимости продления социальной адаптации членов семьи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 активизации семьи заключается в двух экземплярах, форма которого утверждена Приказом, второй – хранится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Участие в государственных мерах содействия занятости является обязательным условием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осуществления ухода трудоспособным членом семьи за ребенком в возрасте до семи лет, ребенком-инвалидом, ребенком-инвалидом первой и второй группы престарелым, нуждающимся в постороннем уходе и помощи, в государственных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Уполномоченный орган на основании решений о назначении ОДП осуществляет выплату ОДП получателю.</w:t>
      </w:r>
    </w:p>
    <w:bookmarkEnd w:id="8"/>
    <w:bookmarkStart w:name="z1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 </w:t>
      </w:r>
    </w:p>
    <w:bookmarkEnd w:id="9"/>
    <w:bookmarkStart w:name="z1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смерти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выявления недостоверных сведений, представленных заявителем.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Выплата социальной помощи прекращается с месяца наступления указанных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"/>
    <w:bookmarkStart w:name="z1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1"/>
    <w:bookmarkStart w:name="z1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