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5f5f1" w14:textId="b15f5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Коксуского района на 2017-2019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Алматинской области от 22 декабря 2016 года № 12-1. Зарегистрировано Департаментом юстиции Алматинской области 28 декабря 2016 года № 4043.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Коксуский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0"/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5574804 тысячи тенге, в том числе: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231529 тысяч тенге; 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6592 тысяч тенге; 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5610 тысячи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5331073 тысяч тенге, в том числе: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1055940 тысяч тенге;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687103 тысяч тенге;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3588030 тысяч тенге;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затраты 5590696 тысяч тенге;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5232 тысяч тенге, в том числе: 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34035 тысяч тенге; 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28803 тысячи тенге;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21124 тысяч тенге;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21124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 решения Коксуского районного маслихата Алматинской области от 11.12.2017 </w:t>
      </w:r>
      <w:r>
        <w:rPr>
          <w:rFonts w:ascii="Times New Roman"/>
          <w:b w:val="false"/>
          <w:i w:val="false"/>
          <w:color w:val="ff0000"/>
          <w:sz w:val="28"/>
        </w:rPr>
        <w:t>№ 23-1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местного исполнительного органа района на 2017 год в сумме 3491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Учесть, что в районном бюджете на 2017 год предусмотрены трансферты органам местного самоуправления в сумме 55663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Акимам сельских округов обеспечить эффективное использование бюджетных средств, поступающих на контрольный счет наличности местного самоуправления.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Установить перечень районных бюджетных программ не подлежащих секвестру в процессе исполнения районного бюджета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Контроль за исполнением настоящего решения возложить на постоянную комиссию Коксуского районного маслихата "По экономическому развитию района, местному бюджету, охраны природы и вопросам сельского хозяйства".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Настоящее решение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Коксуского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Коксуского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Коксуского районного маслихата от "22" декабря 2016 года № 12-1 "О бюджете Коксуского района на 2017-2019 годы"</w:t>
            </w:r>
          </w:p>
        </w:tc>
      </w:tr>
    </w:tbl>
    <w:bookmarkStart w:name="z3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Коксуского района на 2017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Коксуского районного маслихата Алматинской области от 11.12.2017 </w:t>
      </w:r>
      <w:r>
        <w:rPr>
          <w:rFonts w:ascii="Times New Roman"/>
          <w:b w:val="false"/>
          <w:i w:val="false"/>
          <w:color w:val="ff0000"/>
          <w:sz w:val="28"/>
        </w:rPr>
        <w:t>№ 23-1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"/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5574804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231529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156630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5331073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5331073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571"/>
        <w:gridCol w:w="1204"/>
        <w:gridCol w:w="1204"/>
        <w:gridCol w:w="5964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"/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5590696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2897172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2283845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2207263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2150810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3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3"/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7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624"/>
        <w:gridCol w:w="38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8"/>
        </w:tc>
        <w:tc>
          <w:tcPr>
            <w:tcW w:w="3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-21124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) бюджета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2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3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8"/>
        <w:gridCol w:w="972"/>
        <w:gridCol w:w="2049"/>
        <w:gridCol w:w="2049"/>
        <w:gridCol w:w="2594"/>
        <w:gridCol w:w="31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4"/>
        </w:tc>
        <w:tc>
          <w:tcPr>
            <w:tcW w:w="3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9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28804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28804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28804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28803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4310"/>
        <w:gridCol w:w="21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0"/>
        </w:tc>
        <w:tc>
          <w:tcPr>
            <w:tcW w:w="2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утвержденное решением Коксуского районного маслихата от "22" декабря 2016 года № 12-1 "О бюджете Коксуского района на 2017-2019 годы" </w:t>
            </w:r>
          </w:p>
        </w:tc>
      </w:tr>
    </w:tbl>
    <w:bookmarkStart w:name="z307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Коксуского района на 2018 год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7"/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4843685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232568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71596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4589462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4589462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5"/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4843685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8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3273522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500919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500919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2455866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2379964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2324695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8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2"/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6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624"/>
        <w:gridCol w:w="38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7"/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-34931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) бюджета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34931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1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2"/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23341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07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23341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23341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23341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утвержденное решением Коксуского районного маслихата от "22" декабря 2016 года № 12-1 "О бюджете Коксуского района на 2017-2019 годы"</w:t>
            </w:r>
          </w:p>
        </w:tc>
      </w:tr>
    </w:tbl>
    <w:bookmarkStart w:name="z532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Коксуского района на 2019 год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9"/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5470433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248909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154335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5198322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5198322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7"/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5470433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307919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2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2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3769923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2883314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2505770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2447574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2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2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4"/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8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624"/>
        <w:gridCol w:w="38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9"/>
        </w:tc>
        <w:tc>
          <w:tcPr>
            <w:tcW w:w="3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-42835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) бюджета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3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66249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66249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44"/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23414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49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23414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23414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23414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Коксуского районного маслихата от "22" декабря 2016 года № 12-1 "О бюджете Коксуского района на 2017-2019 годы"</w:t>
            </w:r>
          </w:p>
        </w:tc>
      </w:tr>
    </w:tbl>
    <w:bookmarkStart w:name="z754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на 2017 год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1"/>
        <w:gridCol w:w="5099"/>
        <w:gridCol w:w="4590"/>
      </w:tblGrid>
      <w:tr>
        <w:trPr>
          <w:trHeight w:val="30" w:hRule="atLeast"/>
        </w:trPr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51"/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55663</w:t>
            </w:r>
          </w:p>
        </w:tc>
      </w:tr>
      <w:tr>
        <w:trPr>
          <w:trHeight w:val="30" w:hRule="atLeast"/>
        </w:trPr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52"/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Айнабулакского сельского округа Коксуского района"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53"/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Алгабасского сельского округа Коксуского района"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54"/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Балпыкского сельского округа Коксукого района"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34190</w:t>
            </w:r>
          </w:p>
        </w:tc>
      </w:tr>
      <w:tr>
        <w:trPr>
          <w:trHeight w:val="30" w:hRule="atLeast"/>
        </w:trPr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55"/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Енбекшинского сельского округа Коксукого района"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</w:t>
            </w:r>
          </w:p>
        </w:tc>
      </w:tr>
      <w:tr>
        <w:trPr>
          <w:trHeight w:val="30" w:hRule="atLeast"/>
        </w:trPr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56"/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Жарлыозекского сельского округа"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57"/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Каблисанского сельского округа"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</w:tr>
      <w:tr>
        <w:trPr>
          <w:trHeight w:val="30" w:hRule="atLeast"/>
        </w:trPr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58"/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Лабасинского сельского округа"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</w:t>
            </w:r>
          </w:p>
        </w:tc>
      </w:tr>
      <w:tr>
        <w:trPr>
          <w:trHeight w:val="30" w:hRule="atLeast"/>
        </w:trPr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59"/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Мукрынского сельского округа"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</w:t>
            </w:r>
          </w:p>
        </w:tc>
      </w:tr>
      <w:tr>
        <w:trPr>
          <w:trHeight w:val="30" w:hRule="atLeast"/>
        </w:trPr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60"/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Мусабекского сельского округа"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61"/>
        </w:tc>
        <w:tc>
          <w:tcPr>
            <w:tcW w:w="5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Муканчинского сельского округа"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Коксуского районного маслихата от "22" декабря 2016 года № 12-1 "О бюджете Коксуского района на 2017-2019 годы"</w:t>
            </w:r>
          </w:p>
        </w:tc>
      </w:tr>
    </w:tbl>
    <w:bookmarkStart w:name="z768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 не подлежащих секвестру в процессе исполнения районного бюджета на 2017 год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1316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63"/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68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