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25c" w14:textId="fe2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2015 года . 53-275 "О бюджете Райымбекского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марта 2016 года № 2-11. Зарегистрировано Департаментом юстиции Алматинской области 06 апреля 2016 года № 3772. Утратило силу решением Райымбекского районного маслихата Алматинской области от 30 мая 2017 года № 17-97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30 декабря 2015 года № 3653, опубликованного в районной газете "Хантанири" от 6 января 2016 года № 2 (7900)),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февраля 2016 года № 55-285 "О внесении изменений в решение Райымбекского районного маслихата от 21 декабря 2015 года № 53-275 "О бюджете Райымбекского района на 2016-2018 годы" (зарегистрированного в Реестре государственной регистрации нормативных правовых актов от 16 февраля 2016 года № 3718, опубликованного в районной газете "Хантанири" от 29 февраля 2016 года № 8-9 (7907))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8126646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218563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33652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7871819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2464969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1626705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3780145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8147889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30947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40747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планирования" Райымбекского района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местному самоуправлению,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марта 2016 года № 2-11 "О внесении и изменений в решение Райымбекского районного маслихата от 21 декабря 2015 года № 53-275 "О бюджете Райымбекского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21 декабря 2015 года № 53-275 "О бюджете Райымбекского района на 2016-2018 годы"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8126646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12"/>
        <w:gridCol w:w="2508"/>
        <w:gridCol w:w="31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