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1e18" w14:textId="00b1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Райымбекского района на 2017–2019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20 декабря 2016 года № 11-60. Зарегистрировано Департаментом юстиции Алматинской области 29 декабря 2016 года № 4052.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8178045 тысяч тенге, в том числе: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263897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7853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5422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7900873 тысяч тенге, в том числе: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1222998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997730 тысяч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5680145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8229672 тысяч тенге;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13750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47649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33899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65377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65377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Райымбекского районного маслихата Алматинской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27-134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резерв местного исполнительного органа района на 2017 год в сумме 2512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Учесть, что в районном бюджете на 2017 год предусмотрены трансферты органам местного самоуправления в сумме 62552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Акимам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Установить перечень районных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Настоящее решение вводится в действие с 1 января 2017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Райымбекского районного маслихата от 20 декабря 2016 года № 11-60 "О бюджете Райымбекского района на 2017-2019 годы"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района на 2017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Райымбекского районного маслихата Алматинской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27-134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8178045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7900873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7900873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7900873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Найменование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8229672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5702381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4159891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4056121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автоиобильных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коипенсацию потерь вышестоящего бюджета в связи с изменением законодательства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-65377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Райымбекского районного маслихата от 20 декабря 2016 года № 11-60 "О бюджете Райымбекского района на 2017-2019 годы"</w:t>
            </w:r>
          </w:p>
        </w:tc>
      </w:tr>
    </w:tbl>
    <w:bookmarkStart w:name="z27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района на 2018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7522812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7522812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5481718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4532479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4442294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-13418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Райымбекского районного маслихата от 20 декабря 2016 года № 11-60 "О бюджете Райымбекского района на 2017-2019 годы"</w:t>
            </w:r>
          </w:p>
        </w:tc>
      </w:tr>
    </w:tbl>
    <w:bookmarkStart w:name="z50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района на 2019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7671729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7367436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7367436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7671729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5582047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4861147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9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1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2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3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Райымбекского районного маслихата от 20 декабря 2016 года № 11-60 "О бюджете Райымбекского района на 2017-2019 годы"</w:t>
            </w:r>
          </w:p>
        </w:tc>
      </w:tr>
    </w:tbl>
    <w:bookmarkStart w:name="z73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Райымбекского районного маслихата Алматинской области от 21.08.2017 </w:t>
      </w:r>
      <w:r>
        <w:rPr>
          <w:rFonts w:ascii="Times New Roman"/>
          <w:b w:val="false"/>
          <w:i w:val="false"/>
          <w:color w:val="ff0000"/>
          <w:sz w:val="28"/>
        </w:rPr>
        <w:t>№ 21-117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8"/>
        <w:gridCol w:w="4859"/>
        <w:gridCol w:w="4743"/>
      </w:tblGrid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Кегенского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Алгабасского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Болексазского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Жаланашского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Жамбылского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Жылысайского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Карабулакского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Кайнарского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Какпакского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Карасазского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Каркаринского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Нарынкольского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Сарыжазского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Сатинского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Сумбинского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Тасашинского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Тегистикского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Текесского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Туюкского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Узак батырского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Узынбулакского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Шалкодинского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Шырганакского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решением Райымбекского районного маслихата от 20 декабря 2016 года № 11-60 "О бюджете Райымбекского района на 2017-2019 годы"</w:t>
            </w:r>
          </w:p>
        </w:tc>
      </w:tr>
    </w:tbl>
    <w:bookmarkStart w:name="z76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сексестру в процессе исполнения районного бюджета на 2017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7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