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313" w14:textId="373f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2015 года № 5-57-85 "О бюджете Панфиловского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01 февраля 2016 года № 5-60-396. Зарегистрировано Департаментом юстиции Алматинской области 12 февраля 2016 года № 3708.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29 декабря 2015 года № 3644, опубликованного в районной газете "Жаркент онири" от 7 января 2016 года № 2-3)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9616453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1802493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119672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46515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7647773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3072217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1194428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10461179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26701 тысяч тенге, в том числе: бюджетные кредиты 38178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877337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877337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"/>
        <w:gridCol w:w="142"/>
        <w:gridCol w:w="5939"/>
        <w:gridCol w:w="608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Акшалов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Панфиловского районного маслихата от 1 февраля 2016 года № 5-60-396 "О внесении изменений в решение Панфиловского районного маслихата от 22 декабря 2015 года № 5-57-385 "О бюджете Панфиловского района на 2016-2018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