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38dc" w14:textId="7c13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Панфиловском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19 мая 2016 года № 6-4-32. Зарегистрировано Департаментом юстиции Алматинской области 07 июня 2016 года № 3880. Утратило силу решением Панфиловского районного маслихата Алматинской области от 6 октября 2021 года № 7-6-62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Панфиловского районного маслихата Алматинской области от 06.10.2021 </w:t>
      </w:r>
      <w:r>
        <w:rPr>
          <w:rFonts w:ascii="Times New Roman"/>
          <w:b w:val="false"/>
          <w:i w:val="false"/>
          <w:color w:val="000000"/>
          <w:sz w:val="28"/>
        </w:rPr>
        <w:t>№ 7-6-62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сфере",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31 октября 2014 года № 5-39-258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Панфиловском районе" зарегистрированного в Реестре государственной регистрации нормативных правовых актов от 17 ноября 2014 года за № 2921, опубликованного в районной газете "Жаркент онири" от 6 декабря 2014 года за № 50).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Определить возмещение затрат на обучение на дому (далее-возмещение затрат на обучение) родителей и иных законных представителей детей с ограниченными возможностями из числа инвалидов (далее - дети с ограниченными возможностями) по индивидуальному учебному плану ежеквартально в размере восьми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Определить следующий порядок: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возмещение затрат на обучение производится государственным учреждением "Отдел занятости и социальных программ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возмещение затрат на обучение предоставляется одному из родителей и иным законным представителям детей с ограниченными возможностями (далее - получатель);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для возмещения затрат на обучение получатель представляет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услуги "Возмещение затрат на обучение на дому детей инвалидов", утвержденного приказом Министра здравоохранения и социального развития Республики Казахстан от 28 апреля 2015 года № 279 (далее -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регистрацию по постоянному месту жительства (адресная справка или справка сельского акима);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заключение психолого - медико - 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справка об инвалидности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января 2015 года № 44 "Об утверждении Правил проведения медико - социальной экспертизы";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сведения о номере банковского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справку из учебного заведения, подтверждающую факт обучения ребенка-инвалида на дому,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возмещение затрат на обучение назначается на один год с момента признания необходимости обучения ребенка с ограниченными возможностями на дому, указанного в заключении психолого - медико - педагогической консультации и выплачивается ежеквартально за указанный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 случае первоначального назначения возмещение затрат на обучение выплачивается со дня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Возложить на руководителя государственного учреждения "Отдел занятости и социальных программ Панфиловского района" (по согласованию А. Жакыбай)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 - ресурсе, определяемом Правительством Республики Казахстан, и на интернет - 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решения возложить на постоянную комиссию Панфиловского районного маслихата "По вопросам образования, здравоохранения, культуры, социальной политики, спорта и по делам молодежи".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Иманбеков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