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c99b" w14:textId="de1c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Енбекши Талдынского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Талдынского сельского округа Панфиловского района Алматинской области от 23 ноября 2016 года № 46. Зарегистрировано Департаментом юстиции Алматинской области 23 декабря 2016 года № 4032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Енбекши Талдынского сельского округа, на основании заключения ономастической комиссии Алматинской области от 7 июня 2016 года, аким Талдынского сельского округа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Жаналык в селе Енбекши Талдынского сельского округа в улицу Сатыбалды Оразбаева.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заместителя акима Талдынского сельского округа Панфиловского района Сейтакунову Нургуль Оразовну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 - ресурсе, определяемом Правительством Республики Казахстан, и на интернет - 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Наймантаев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