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afc" w14:textId="14f8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05 апреля 2016 года № 71. Зарегистрировано Департаментом юстиции Алматинской области 03 мая 2016 года № 3793. Утратило силу постановлением акимата Сарканского района Алматинской области от 05 января 2018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образования Сарканского района" Имангазиевой Панар Ануарбековне в установленном законом порядке обеспечить размещение государственного образовательного заказа на дошкольное воспитание и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Умбеталиева Самата Тлеубаевича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Маманбаева Галымжана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Сарканского района от "05" апреля 2016 года № 71 "Об утверждении государственного образовательного заказа на дошкольное воспитание и обучение,размера подушевого финансирования и родительской платы по Сарканскому району"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Сарканского района Алматинской области от 19.09.2017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Сарканскому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396"/>
        <w:gridCol w:w="1242"/>
        <w:gridCol w:w="1915"/>
        <w:gridCol w:w="4941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(тенге)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"Кулыншак" акимата Сарканского района"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- 9000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"Балдырган"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 акимата Сарканского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- 9000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"Айдана" акимата Сарканского района"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 Тостик" акимата Сарканского района"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"Балдаурен"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"Ясли-Сад-Карлыгаш"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"Бобек-2017"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"Гуманитарно-экономическая школа-лицей имени Н. Островского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54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"Аманбоктерская основная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"Тасарыкская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"Карауылтобинская средняя школа с дошкольным мини-центром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школа с дошкольным мини центром Сарканского районного отдела образования"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"Кокозекская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"Пограничная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К. Казыбаева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Жумабаева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Аль-Фараби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 дошкольным мини центром имени Мухамеджана Тынышбаева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"Черкасская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"Петропавловская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"Шатырбайская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К. Ушинского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Толебаева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"Ериктинская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Маметовой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