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3653" w14:textId="9443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Сарканского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20 апреля 2016 года № 2-10. Зарегистрировано Департаментом юстиции Алматинской области 17 мая 2016 года № 3834. Утратило силу решением Сарканского районного маслихата Алматинской области от 14 марта 2017 года № 17-83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Сарканского районного маслихата Алматинской области 14.03.2017 </w:t>
      </w:r>
      <w:r>
        <w:rPr>
          <w:rFonts w:ascii="Times New Roman"/>
          <w:b w:val="false"/>
          <w:i w:val="false"/>
          <w:color w:val="ff0000"/>
          <w:sz w:val="28"/>
        </w:rPr>
        <w:t>№ 17-83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методику оценки деятельности административных государственных служащих корпуса "Б" аппарата Сарканского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Сарканского районного маслихата Разбекова Бесенбая Мерекебаевича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Сарканского районного маслихата Разбекова Бейсенбая Мерекебаевича.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Абдрахманов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Сарканского районного маслихата от 20 апреля 2016 года № 2-7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Сарканского районного маслихата</w:t>
      </w:r>
    </w:p>
    <w:bookmarkEnd w:id="0"/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аппарата Сарканского районного маслихата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аппарата Сарканского районного маслихата (далее -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-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специалист аппарата, занимающийся кадровыми вопросами.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Заседание Комиссии по оценке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специалист аппарата, занимающийся кадровыми вопросами.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приложению 1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 И. 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специалисту аппарата, занимающегося кадровыми вопросами. Второй экземпляр находится у руководителя структурного подразделения служащего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Специалист аппарата, занимающийся кадровыми вопросами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аппарата, занимающийся кадровыми вопросами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специалиста аппарата, занимающегося кадровыми вопросами,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приложению 2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специалистом аппарата, занимающегося кадровыми вопросами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приложению 3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-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29 настоящей Методики, определяется специалистом аппарата, занимающегося кадровыми вопросами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Лица, указанные в пункте 29 настоящей Методики, заполняют оценочный лист круговой оценки по форме согласно приложению 4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специалисту аппарата, занимающийся кадровыми вопросами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Специалист аппарата, занимающийся кадровыми вопросами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31000" cy="153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56400" cy="504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-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-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-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Специалист аппарата, занимающийся кадровыми вопросами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аппарата, занимающийся кадровыми вопросами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проект протокола заседания Комиссии по форме согласно приложению 5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специалистом аппарата, занимающегося кадровыми вопросами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специалистом аппарата, занимающегося кадровыми вопросами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 в пункте 39 настоящей Методики, а также подписанный протокол заседания Комиссии хранятся у в специалиста аппарата, занимающегося кадровыми вопросами.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Сарканского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план работы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Сарканского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2309"/>
        <w:gridCol w:w="1526"/>
        <w:gridCol w:w="1810"/>
        <w:gridCol w:w="2310"/>
        <w:gridCol w:w="1811"/>
        <w:gridCol w:w="1526"/>
        <w:gridCol w:w="385"/>
      </w:tblGrid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поощ-ряемых показа-телях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наруше-ния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поощря-емых показате-лях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Сарканского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 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Сарканского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аппарата Сарканского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