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0076" w14:textId="5730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неиспользуемые земли сельскохозяйственного назначения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апреля 2016 года № 2-8. Зарегистрировано Департаментом юстиции Алматинской области 20 мая 2016 года № 3840. Утратило силу решением Сарканского районного маслихата Алматинской области от 15 июня 2018 года № 40-1172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15.06.2018 </w:t>
      </w:r>
      <w:r>
        <w:rPr>
          <w:rFonts w:ascii="Times New Roman"/>
          <w:b w:val="false"/>
          <w:i w:val="false"/>
          <w:color w:val="000000"/>
          <w:sz w:val="28"/>
        </w:rPr>
        <w:t>№ 40-172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Сарканский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земли сельскохозяйственного назначения по Сарканскому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