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452f" w14:textId="2dc4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Сарканского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6 сентября 2016 года № 9-42. Зарегистрировано Департаментом юстиции Алматинской области 29 сентября 2016 года № 3973. Утратило силу решением Сарканского районного маслихата Алматинской области от 1 февраля 2021 года № 3-11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Сарканского районного маслихата Алматинской области 01.02.2021 </w:t>
      </w:r>
      <w:r>
        <w:rPr>
          <w:rFonts w:ascii="Times New Roman"/>
          <w:b w:val="false"/>
          <w:i w:val="false"/>
          <w:color w:val="000000"/>
          <w:sz w:val="28"/>
        </w:rPr>
        <w:t>№ 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размер и порядок оказания жилищной помощи малообеспеченным семьям (гражданам) Сарканского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аппарата Сарканского районного маслихата Разбекова Бейсенбая Мерекебаевича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по "По вопросам полномочия депутатов, законности, охраны правопорядка, социальной политики, взаимодействия с молодежными и общественными объединениями".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9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Игиман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Сарканского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Сарканского районного маслихата от 6 сентебря 2016 года № 9-42 "Об определении размера и порядка оказания жилищной помощи малообеспеченным семьям (гражданам) Сарканского района" 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 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и определяет размер и порядок оказания жилищной помощи малообеспеченным семьям (гражданам).</w:t>
      </w:r>
    </w:p>
    <w:bookmarkEnd w:id="2"/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доля предельно-допустимых расходов-отношение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местным исполнительным органом в частном жилищном фонде, к совокупному доходу семьи (гражданина) в процентах;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совокупный доход семьи (гражданина)-общая сумма доходов семьи (гражданина) за квартал, предшествующий кварталу обращения за назначением жилищной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орган управления объектом кондоминиума-физическое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уполномоченный орган-государственное учреждение "Отдел занятости и социальных программ Сарканского района",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государственная корпорация-некоммерческое акционерное общество "Государственная корпорация "Правительство для граждан";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портал- веб-портал "электронного правительства" www.egov.kz;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расходы на содержание имущества объекта кондоминиума-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на приобретение, установку, эксплуатацию и проверку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 накопление денег на предстоящий в будущем капитальный ремонт общего имущества объекта кондоминиума или отдельных его видов;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малообеспеченные семьи (граждане)-лица,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Жилищная помощь предоставляется за счет средств местного бюджета малообеспеченным семьям (гражданам), постоянно проживающим в Сарканском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Доля предельно-допустимого уровня расходов устанавливается к совокупному доходу семьи в размере десяти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Жилищная помощь не назначается: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безработным, не зарегистрированным в уполномоченных органах по вопросам занятости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І и ІІ группы, лицами старше восьмидесяти лет, детьми в возрасте до трех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безработным, без уважительных причин отказавшимся от предложенного уполномоченным органам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обучении.</w:t>
      </w:r>
    </w:p>
    <w:bookmarkEnd w:id="4"/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Расчетным периодом для назначения жилищной помощи считается квартал года, в котором подано заявление со всеми необходимыми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Для назначения жилищной помощи гражданин (семья) обращается в государственную корпорацию или на портал и предоставляет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года за № 319 (далее – Стандарт);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Заявления рассматриваются в установленные законодательством Республики Казахстан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Получатели жилищной помощи в течение десяти рабочих дней извещают уполномоченный орган об обстоятельствах, влияющих на право получения жилищной помощи или ее размер.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Излишне выплаченные суммы подлежат возврату в добровольном порядке, а в случае отказа-в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Порядок исчисления совокупного дохода семьи (гражданина), претендующей на получение жилищной помощи расчитывается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12. Нормы потребления коммунальных услуг эквивалентны нормам отпуска коммунальных услуг, применяемых территориальным уполномоченным органам по регулированию естественных монополий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Тарифы и нормы потребления коммунальных услуг предоставляются поставщиками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При назначении жилищной помощи учитываются следующие нормы при потреблении коммунальных услуг ниже норм, учитываются по фактическим расходам):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на семью для приготовления пищи потребление сжиженного газа в месяц – 10 килограмм (1 маленький баллон);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потребление электроэнергии: на 1-го человека – 70 киловатт, на 2-х человек – 140 киловатт, на 3-х человек – 150 киловатт, на 4-х и более человек –210 киловатт;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для потребителей твердого топлива: на жилые дома с печным отоплением-пять тонн угля на отопительный сезон, благоустроенные квартиры использующие электроэнергию для отопления стоимость четырех тонн угля на отопительных сезон;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нормы на водоснабжение-на каждого члена семьи, при наличии приборов учета по показаниям, но не выше действующих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на содержание жилого дома (жилого здания)-счета о размере целевого взноса.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При расчете стоимости твердого топлива учитывается средняя цена, сложившаяся за предыдущий квартал в регионе.</w:t>
      </w:r>
    </w:p>
    <w:bookmarkEnd w:id="6"/>
    <w:bookmarkStart w:name="z5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выплата</w:t>
      </w:r>
    </w:p>
    <w:bookmarkEnd w:id="7"/>
    <w:bookmarkStart w:name="z5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Финансирование выплат жилищной помощи осуществляется в пределах средств, предусмотренных в бюджете района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8"/>
    <w:bookmarkStart w:name="z6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</w:t>
      </w:r>
    </w:p>
    <w:bookmarkEnd w:id="9"/>
    <w:bookmarkStart w:name="z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