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702d" w14:textId="0557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Сарканском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6 сентября 2016 года № 9-44. Зарегистрировано Департаментом юстиции Алматинской области 29 сентября 2016 года № 3974. Утратило силу решением Сарканского районного маслихата области Жетісу от 13 ноября 2023 года № 13-55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Сарканского районного маслихата области Жетісу от 13.11.2023 </w:t>
      </w:r>
      <w:r>
        <w:rPr>
          <w:rFonts w:ascii="Times New Roman"/>
          <w:b w:val="false"/>
          <w:i w:val="false"/>
          <w:color w:val="ff0000"/>
          <w:sz w:val="28"/>
        </w:rPr>
        <w:t>№ 13-55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– возмещение затрат на обучение) родителей и иных законных представителей детей с ограниченными возможностями из числа инвалидов (далее – дети с ограниченными возможностями) по индивидуальному учебному плану ежеквартально в размере восьми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Сарканского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обучение предоставляется одному из родителей и иным законным представителям детей с ограниченными возможностями (далее – получатель);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для возмещения затрат на обучение получатель представляет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№ 279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 (адресная справка или справка сельского акима);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об инвалидности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сведения о номере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справку из учебного заведения, подтверждающую факт обучения ребенка-инвалида на дому,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указанный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случае первоначального назначения возмещение затрат на обучение выплачивается со дня обращения.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Сарканского районного маслихата Разбекова Бейсенбай Мерекебаевича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"По вопросам полномочия депутатов, законности, охраны правопорядка, социальной политики, взаимодействия с молодежными и общественными объединениями".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решение вступает в силу со дня государственной регистрации в органах юстиции и вводится в действие по истечении десяти </w:t>
      </w:r>
      <w:r>
        <w:rPr>
          <w:rFonts w:ascii="Times New Roman"/>
          <w:b w:val="false"/>
          <w:i w:val="false"/>
          <w:color w:val="000000"/>
          <w:sz w:val="28"/>
        </w:rPr>
        <w:t>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9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Игиман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