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36c" w14:textId="3016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6 сентября 2016 года № 9-43. Зарегистрировано Департаментом юстиции Алматинской области 29 сентября 2016 года № 3977. Утратило силу решением Сарканского районного маслихата Алматинской области от 11 апреля 2018 года № 36-156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11.04.2018 </w:t>
      </w:r>
      <w:r>
        <w:rPr>
          <w:rFonts w:ascii="Times New Roman"/>
          <w:b w:val="false"/>
          <w:i w:val="false"/>
          <w:color w:val="000000"/>
          <w:sz w:val="28"/>
        </w:rPr>
        <w:t>№ 36-156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Сарканского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12 февраля 2015 года № 50-255 "Об утверждении Правил оказания социальной помощи, установления размеров и определения перечня отдельных категорий нуждающихся граждан в Сарканском районе" (зарегистрированного в Реестре государственной регистрации нормативных правовых актов от 11 марта 2015 года № 3093, опубликованного в районной газете "Саркан" от 21 марта 2015 года № 12 (90108)).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Сарканского районного маслихата Разбекова Бейсенбай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Сарканский районного маслихата от 6 сентября 2016 года № 9-43 "Об утверждении Правил оказания социальной помощи, установления размеров и определения перечня отдельных категорий нуждающихся граждан Сарканкого района"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16 декабря – День Независимости Республики Казахстан.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