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4a6a" w14:textId="1564a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кандидатам помещений для встреч с избирателями в Талгарском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Талгарского района Алматинской области от 02 февраля 2016 года № 02-62. Зарегистрировано Департаментом юстиции Алматинской области 17 февраля 2016 года № 3730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Талгарской районной избирательной комиссией (по согласованию)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Возложить на руководителя аппарата акима района Маманова Чингизхана Маратовича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 определяемом Правительством Республики Казахстан, и на интернет–ресурсе акимата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возложить на заместителя акима района Кыдырбек-улы Дарменияр Алгатбековича.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Талгарского района от "02" февраля 2016 года № 02-62 "Об определении мест для размещения агитационных печатных материалов и предоставления кандидатам помещений для встреч с избирателями в Талгарском районе"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3"/>
        <w:gridCol w:w="2711"/>
        <w:gridCol w:w="6446"/>
      </w:tblGrid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городу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Конаева и Асфандьярова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Аблайхана и Конаева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Малькеева и Лермонтова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Бокина и Шаяхметова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Делегатская и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Айманова и Тулебаева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Павлова и Джамбула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Бокина и Лермонтова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Карасай батыра и Менделеева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Карасай батыра и Промышленная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Гагарина и Курманказы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Алатаускому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Кызыл-Кайрат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Малькеева и Жаханова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Кызыл-Кайрат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пересечении улиц Ниязова и Тулебаева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Алмалык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Набережная и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Амангелды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Центральная 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Рысқулова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Бокина и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Чимбулак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Алматинская и Молдагулова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Бельбулакскому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Бельбулак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Абдыгулова и Заводская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Теберикова и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Ауезова и Байгозиева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Чуленова и Жибек Жолы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Бескайнарскому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Джамбула и Садовая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Бесагашскому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Райымбек батыра и Уалиханова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пересечении улиц Хамраева и Аманжолова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пересечении улицы Байтурсынова и аллеи М.Озтюрка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Гульдалинскому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Гульдала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Кичикова и Джансугурова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Гульдала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Кичикова и Абая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Аблайхана и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Кендалинскому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Смыкова и Молодежная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Актас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Центральная и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Кульджинской трассы и улицы Набережная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Центральная и Колхозная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Кайнарскому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Кирова и Космонавтов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Жетиген и Х. 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Школьная и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Даулет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Центральная и Железнодорожная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Нуринскому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Инкарбек и Школьная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Шаймерденова и Нургазиева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Кызай Кунбике Байдибек қызы и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Панфиловскому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Панфилова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Школьная и 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Панфилова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Темирязева и Панфилова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Панфилова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Уалиханова и Кульджинской трассы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Тилендиева и 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М. Макатаева и Титова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-ту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Тарпанова и М.Сапарова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Туздыбастаускому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щит на пересечении улиц Жылкыбай и Бердыгулова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Жылкыбай и Алдабергенова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Сейдахмет и Казыбек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на пересечении улиц Жибек Жолы и Жылкыбая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Талгарского района от "02" февраля 2016 года № 02-62 "Об определении мест для размещения агитационных печатных материалов и предоставления кандидатам помещений для встреч с избирателями в Талгарском районе"</w:t>
            </w:r>
          </w:p>
        </w:tc>
      </w:tr>
    </w:tbl>
    <w:bookmarkStart w:name="z7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Талгарского района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184"/>
        <w:gridCol w:w="6933"/>
        <w:gridCol w:w="2811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городу Талгар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клуба колледжа агробизнеса и менеджмента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Бейсебаева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Рыскулова,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Талгарского медицинского колледжа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№24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 имени Сакена Сейфуллина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 имени Жамбыла Жабаева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Карасай батыра,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школы-лицея № 7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Жастар,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специализированной гимназии № 8 имени Ю. Гагарина для одаренных детей с обучением на трех языках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Гагарина,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Талгар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Талгарской центральной районной больницы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Павлова, № 5а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Алатаускому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Кызыл-Кайрат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Малькеева,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35 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Кызыл-Кайрат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19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Ниязова,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Рысқулова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актовый зал общеобразовательной средней школа № 16 имени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Рыскулова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Бокина,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Бельбулакскому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Бельбулак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10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Алтынсарина,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Талдыбулак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школы-гимназии № 34 имени К. Абдыгулова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Маметовой,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школы-гимназии № 35 с дошкольным мини-центром.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Маметовой,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Бескайнарскому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20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Мичурина,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Бесагашскому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Бесагаш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28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Кудайбердиева, №149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Бесагаш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29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Ломоносова,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Гульдалинскому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Гульдала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21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Кичикова, №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Киши Байсерке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начальной школы №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Жамбыла, № 4а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Кендалинскому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Кендала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42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Кабанбай батыра,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Енбекши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основной школы №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Шоссейная,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36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без 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Кайнарскому сельскому округу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26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Кирова,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Жаналык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37 имени Ильяса Жансугурова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Омарова,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Жалгамыс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15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Нуринскому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Инкарбек, без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Туганбай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30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Чаймерденова,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Остемир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14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Ленина, №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Панфиловскому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Панфилова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17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Томаровского, №9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22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Тлендиева,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Тонкерис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23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М.Макатаева,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 -ту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24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Тарпанова,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Туздыбастаускому 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Дома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Жылкыбая,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Туздыбастау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общеобразовательной средней школы № 13 с дошкольным мини-центром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Казбек би,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