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f14d" w14:textId="dccf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19 января 2016 года № 01-40. Зарегистрировано Департаментом юстиции Алматинской области 18 февраля 2016 года № 3734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"Отдел земельных отношений Талгарского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Талгарского района" Тыныбай Мақсата Молдашұлы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заместителя акима района Тойбаева Абдыгали Абдыхановича.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Талгарского района № 01-40 от "19"января 2016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Талгарского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Талгарского района" (далее – Отдел) является государственным органом Республики Казахстан, осуществляющее руководство в сфере земельных отношений на территории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лица:индекс 041300, Республика Казахстан, Алматинская область, Талгарский район, город Талгар, улица Рыскулова, 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"Отдел земельных отношений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Отдела осуществляется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постановлений акимата Талгарского района по предоставлению, изъятию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по выдаче разрешений акиматом Талгарского района на использование земельных участков для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организация разработки проектов зонирования земель, проектов и схем по рациональному использованию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переводу сельскохозяйственных угодий из одного вида в другой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земельных торгов (аукционов, конкурсов)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баланса земель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Отделаосуществляется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соответствии с действующим законодательством назначает и освобождает от должности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Имущество, Отдела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