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70bf8" w14:textId="4670b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собраний,митингов, шествий, пикетов и демонстраций в Талгарском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Талгарского районного маслихата Алматинской области от 29 марта 2016 года № 2-11. Зарегистрировано Департаментом юстиции Алматинской области 05 мая 2016 года № 3805. Утратило силу решением Талгарского районного маслихата Алматинской области от 3 августа 2020 года № 60-254</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решением Талгарского районного маслихата Алматинской области от 03.08.2020 </w:t>
      </w:r>
      <w:r>
        <w:rPr>
          <w:rFonts w:ascii="Times New Roman"/>
          <w:b w:val="false"/>
          <w:i w:val="false"/>
          <w:color w:val="000000"/>
          <w:sz w:val="28"/>
        </w:rPr>
        <w:t>№ 60-254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Талгарский районный маслихат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Дополнительно регламентировать порядок проведения собраний, митингов, шествий, пикетов и демонстраций в Талгарском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Возложить на руководителя аппарата Талгарского районного маслихата А. Умирзакова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районного маслихата.</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постоянную комиссию районного маслихата "По вопросам депутатских полномочий, законности и нормативных правовых актов".</w:t>
      </w:r>
      <w:r>
        <w:br/>
      </w:r>
      <w:r>
        <w:rPr>
          <w:rFonts w:ascii="Times New Roman"/>
          <w:b w:val="false"/>
          <w:i w:val="false"/>
          <w:color w:val="000000"/>
          <w:sz w:val="28"/>
        </w:rPr>
        <w:t xml:space="preserve">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Базилхан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Енкебайулы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Талгарского районного маслихата от 29 марта 2016 года № 2-11</w:t>
            </w:r>
          </w:p>
        </w:tc>
      </w:tr>
    </w:tbl>
    <w:bookmarkStart w:name="z14" w:id="1"/>
    <w:p>
      <w:pPr>
        <w:spacing w:after="0"/>
        <w:ind w:left="0"/>
        <w:jc w:val="left"/>
      </w:pPr>
      <w:r>
        <w:rPr>
          <w:rFonts w:ascii="Times New Roman"/>
          <w:b/>
          <w:i w:val="false"/>
          <w:color w:val="000000"/>
        </w:rPr>
        <w:t xml:space="preserve"> Порядок проведения собраний, митингов, шествий, пикетов и демонстраций в Талгарском районе</w:t>
      </w:r>
    </w:p>
    <w:bookmarkEnd w:id="1"/>
    <w:bookmarkStart w:name="z15" w:id="2"/>
    <w:p>
      <w:pPr>
        <w:spacing w:after="0"/>
        <w:ind w:left="0"/>
        <w:jc w:val="left"/>
      </w:pPr>
      <w:r>
        <w:rPr>
          <w:rFonts w:ascii="Times New Roman"/>
          <w:b/>
          <w:i w:val="false"/>
          <w:color w:val="000000"/>
        </w:rPr>
        <w:t xml:space="preserve"> 1. Общие положение</w:t>
      </w:r>
    </w:p>
    <w:bookmarkEnd w:id="2"/>
    <w:bookmarkStart w:name="z16" w:id="3"/>
    <w:p>
      <w:pPr>
        <w:spacing w:after="0"/>
        <w:ind w:left="0"/>
        <w:jc w:val="both"/>
      </w:pPr>
      <w:r>
        <w:rPr>
          <w:rFonts w:ascii="Times New Roman"/>
          <w:b w:val="false"/>
          <w:i w:val="false"/>
          <w:color w:val="000000"/>
          <w:sz w:val="28"/>
        </w:rPr>
        <w:t xml:space="preserve">
      1. Настоящий порядок проведения собраний, митингов, шествий, пикетов и демонстраций (далее - порядок) разработан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Закон) и дополнительно регламентирует порядок проведения собраний, митингов, шествий, пикетов и демонстраций в Талгарском районе.</w:t>
      </w:r>
      <w:r>
        <w:br/>
      </w:r>
      <w:r>
        <w:rPr>
          <w:rFonts w:ascii="Times New Roman"/>
          <w:b w:val="false"/>
          <w:i w:val="false"/>
          <w:color w:val="000000"/>
          <w:sz w:val="28"/>
        </w:rPr>
        <w:t xml:space="preserve">
      </w:t>
      </w:r>
      <w:r>
        <w:rPr>
          <w:rFonts w:ascii="Times New Roman"/>
          <w:b w:val="false"/>
          <w:i w:val="false"/>
          <w:color w:val="000000"/>
          <w:sz w:val="28"/>
        </w:rPr>
        <w:t>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3"/>
    <w:bookmarkStart w:name="z18" w:id="4"/>
    <w:p>
      <w:pPr>
        <w:spacing w:after="0"/>
        <w:ind w:left="0"/>
        <w:jc w:val="left"/>
      </w:pPr>
      <w:r>
        <w:rPr>
          <w:rFonts w:ascii="Times New Roman"/>
          <w:b/>
          <w:i w:val="false"/>
          <w:color w:val="000000"/>
        </w:rPr>
        <w:t xml:space="preserve"> 2. Порядок проведения собраний, митингов,</w:t>
      </w:r>
      <w:r>
        <w:rPr>
          <w:rFonts w:ascii="Times New Roman"/>
          <w:b/>
          <w:i w:val="false"/>
          <w:color w:val="000000"/>
        </w:rPr>
        <w:t xml:space="preserve"> шествий, пикетов и демонстраций</w:t>
      </w:r>
    </w:p>
    <w:bookmarkEnd w:id="4"/>
    <w:bookmarkStart w:name="z20" w:id="5"/>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Талгарского района.</w:t>
      </w:r>
      <w:r>
        <w:br/>
      </w:r>
      <w:r>
        <w:rPr>
          <w:rFonts w:ascii="Times New Roman"/>
          <w:b w:val="false"/>
          <w:i w:val="false"/>
          <w:color w:val="000000"/>
          <w:sz w:val="28"/>
        </w:rPr>
        <w:t xml:space="preserve">
      </w:t>
      </w:r>
      <w:r>
        <w:rPr>
          <w:rFonts w:ascii="Times New Roman"/>
          <w:b w:val="false"/>
          <w:i w:val="false"/>
          <w:color w:val="000000"/>
          <w:sz w:val="28"/>
        </w:rPr>
        <w:t>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r>
        <w:br/>
      </w:r>
      <w:r>
        <w:rPr>
          <w:rFonts w:ascii="Times New Roman"/>
          <w:b w:val="false"/>
          <w:i w:val="false"/>
          <w:color w:val="000000"/>
          <w:sz w:val="28"/>
        </w:rPr>
        <w:t xml:space="preserve">
      </w:t>
      </w:r>
      <w:r>
        <w:rPr>
          <w:rFonts w:ascii="Times New Roman"/>
          <w:b w:val="false"/>
          <w:i w:val="false"/>
          <w:color w:val="000000"/>
          <w:sz w:val="28"/>
        </w:rPr>
        <w:t>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r>
        <w:br/>
      </w:r>
      <w:r>
        <w:rPr>
          <w:rFonts w:ascii="Times New Roman"/>
          <w:b w:val="false"/>
          <w:i w:val="false"/>
          <w:color w:val="000000"/>
          <w:sz w:val="28"/>
        </w:rPr>
        <w:t xml:space="preserve">
      </w:t>
      </w:r>
      <w:r>
        <w:rPr>
          <w:rFonts w:ascii="Times New Roman"/>
          <w:b w:val="false"/>
          <w:i w:val="false"/>
          <w:color w:val="000000"/>
          <w:sz w:val="28"/>
        </w:rPr>
        <w:t>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Талгарского района.</w:t>
      </w:r>
      <w:r>
        <w:br/>
      </w:r>
      <w:r>
        <w:rPr>
          <w:rFonts w:ascii="Times New Roman"/>
          <w:b w:val="false"/>
          <w:i w:val="false"/>
          <w:color w:val="000000"/>
          <w:sz w:val="28"/>
        </w:rPr>
        <w:t xml:space="preserve">
      </w:t>
      </w:r>
      <w:r>
        <w:rPr>
          <w:rFonts w:ascii="Times New Roman"/>
          <w:b w:val="false"/>
          <w:i w:val="false"/>
          <w:color w:val="000000"/>
          <w:sz w:val="28"/>
        </w:rPr>
        <w:t>5. Акимат Талгарского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r>
        <w:br/>
      </w:r>
      <w:r>
        <w:rPr>
          <w:rFonts w:ascii="Times New Roman"/>
          <w:b w:val="false"/>
          <w:i w:val="false"/>
          <w:color w:val="000000"/>
          <w:sz w:val="28"/>
        </w:rPr>
        <w:t xml:space="preserve">
      </w:t>
      </w:r>
      <w:r>
        <w:rPr>
          <w:rFonts w:ascii="Times New Roman"/>
          <w:b w:val="false"/>
          <w:i w:val="false"/>
          <w:color w:val="000000"/>
          <w:sz w:val="28"/>
        </w:rPr>
        <w:t>6. Не соблюдение требований пункта 4 настоящего порядка при подаче заявления о проведении собраний, митингов, шествий, пикетов и демонстраций (речь идет о процедурных требованиях) не может являться основанием для отказа в проведении собраний, митингов, шествий, пикетов и демонстраций и дачи ответа отказного характера.</w:t>
      </w:r>
      <w:r>
        <w:br/>
      </w:r>
      <w:r>
        <w:rPr>
          <w:rFonts w:ascii="Times New Roman"/>
          <w:b w:val="false"/>
          <w:i w:val="false"/>
          <w:color w:val="000000"/>
          <w:sz w:val="28"/>
        </w:rPr>
        <w:t xml:space="preserve">
      </w:t>
      </w:r>
      <w:r>
        <w:rPr>
          <w:rFonts w:ascii="Times New Roman"/>
          <w:b w:val="false"/>
          <w:i w:val="false"/>
          <w:color w:val="000000"/>
          <w:sz w:val="28"/>
        </w:rPr>
        <w:t>В таких случаях акиматом Талгарского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со дня его поступления.</w:t>
      </w:r>
      <w:r>
        <w:br/>
      </w:r>
      <w:r>
        <w:rPr>
          <w:rFonts w:ascii="Times New Roman"/>
          <w:b w:val="false"/>
          <w:i w:val="false"/>
          <w:color w:val="000000"/>
          <w:sz w:val="28"/>
        </w:rPr>
        <w:t xml:space="preserve">
      </w:t>
      </w:r>
      <w:r>
        <w:rPr>
          <w:rFonts w:ascii="Times New Roman"/>
          <w:b w:val="false"/>
          <w:i w:val="false"/>
          <w:color w:val="000000"/>
          <w:sz w:val="28"/>
        </w:rPr>
        <w:t>7. Акиматом Талгарского района по всем поданным в установленном порядке заявлениям о проведении собраний, митингов, шествий, пикетов и демонстраций в рамках рассмотрения организаторам для обсуждения и рассмотрения поднимаемых вопросов могут предлагаться альтернативные площадки, иное время и место проведения мероприятий.</w:t>
      </w:r>
      <w:r>
        <w:br/>
      </w:r>
      <w:r>
        <w:rPr>
          <w:rFonts w:ascii="Times New Roman"/>
          <w:b w:val="false"/>
          <w:i w:val="false"/>
          <w:color w:val="000000"/>
          <w:sz w:val="28"/>
        </w:rPr>
        <w:t xml:space="preserve">
      </w:t>
      </w:r>
      <w:r>
        <w:rPr>
          <w:rFonts w:ascii="Times New Roman"/>
          <w:b w:val="false"/>
          <w:i w:val="false"/>
          <w:color w:val="000000"/>
          <w:sz w:val="28"/>
        </w:rPr>
        <w:t>8. В случаях отказа акимата Талгарского района в разрешении проведения собраний, митингов, шествий, пикетов и демонстраций или принятии решения о его запрещении, организаторы обязаны незамедлительно принять меры по приостановлению всех подготовительных мероприятий и надлежащему оповещению об этом потенциальных участников.</w:t>
      </w:r>
      <w:r>
        <w:br/>
      </w:r>
      <w:r>
        <w:rPr>
          <w:rFonts w:ascii="Times New Roman"/>
          <w:b w:val="false"/>
          <w:i w:val="false"/>
          <w:color w:val="000000"/>
          <w:sz w:val="28"/>
        </w:rPr>
        <w:t xml:space="preserve">
      </w:t>
      </w:r>
      <w:r>
        <w:rPr>
          <w:rFonts w:ascii="Times New Roman"/>
          <w:b w:val="false"/>
          <w:i w:val="false"/>
          <w:color w:val="000000"/>
          <w:sz w:val="28"/>
        </w:rPr>
        <w:t>Решение может быть обжаловано в порядке, установленном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В случае, не принятия организаторами самостоятельных мер по приостановлению подготовительных мероприятий (включая случаи продолжения организационных действий), акимат Талгарского района, исходя из складывающихся ситуаций и с учетом потенциальных рисков, обязан разместить информацию об отказе в разрешении проводить собрания, митинги, шествий, пикеты и демонстраций с предупреждением об ответственности за участие в несанкционированной акции на своем официальном интернет-сайте, а также по возможности во всех ресурсах, где организаторами размещались или размещаются призывы на незаконныесобрания, митинги, шествий, пикеты и демонстраций.</w:t>
      </w:r>
      <w:r>
        <w:br/>
      </w:r>
      <w:r>
        <w:rPr>
          <w:rFonts w:ascii="Times New Roman"/>
          <w:b w:val="false"/>
          <w:i w:val="false"/>
          <w:color w:val="000000"/>
          <w:sz w:val="28"/>
        </w:rPr>
        <w:t xml:space="preserve">
      </w:t>
      </w:r>
      <w:r>
        <w:rPr>
          <w:rFonts w:ascii="Times New Roman"/>
          <w:b w:val="false"/>
          <w:i w:val="false"/>
          <w:color w:val="000000"/>
          <w:sz w:val="28"/>
        </w:rPr>
        <w:t>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r>
        <w:br/>
      </w:r>
      <w:r>
        <w:rPr>
          <w:rFonts w:ascii="Times New Roman"/>
          <w:b w:val="false"/>
          <w:i w:val="false"/>
          <w:color w:val="000000"/>
          <w:sz w:val="28"/>
        </w:rPr>
        <w:t xml:space="preserve">
      </w:t>
      </w:r>
      <w:r>
        <w:rPr>
          <w:rFonts w:ascii="Times New Roman"/>
          <w:b w:val="false"/>
          <w:i w:val="false"/>
          <w:color w:val="000000"/>
          <w:sz w:val="28"/>
        </w:rPr>
        <w:t>10.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r>
        <w:br/>
      </w:r>
      <w:r>
        <w:rPr>
          <w:rFonts w:ascii="Times New Roman"/>
          <w:b w:val="false"/>
          <w:i w:val="false"/>
          <w:color w:val="000000"/>
          <w:sz w:val="28"/>
        </w:rPr>
        <w:t xml:space="preserve">
      </w:t>
      </w:r>
      <w:r>
        <w:rPr>
          <w:rFonts w:ascii="Times New Roman"/>
          <w:b w:val="false"/>
          <w:i w:val="false"/>
          <w:color w:val="000000"/>
          <w:sz w:val="28"/>
        </w:rPr>
        <w:t>11. Организаторам и участникам мероприятий запрещается:</w:t>
      </w:r>
      <w:r>
        <w:br/>
      </w:r>
      <w:r>
        <w:rPr>
          <w:rFonts w:ascii="Times New Roman"/>
          <w:b w:val="false"/>
          <w:i w:val="false"/>
          <w:color w:val="000000"/>
          <w:sz w:val="28"/>
        </w:rPr>
        <w:t xml:space="preserve">
      </w:t>
      </w:r>
      <w:r>
        <w:rPr>
          <w:rFonts w:ascii="Times New Roman"/>
          <w:b w:val="false"/>
          <w:i w:val="false"/>
          <w:color w:val="000000"/>
          <w:sz w:val="28"/>
        </w:rPr>
        <w:t>1) препятствовать движению транспорта и пешеходов;</w:t>
      </w:r>
      <w:r>
        <w:br/>
      </w:r>
      <w:r>
        <w:rPr>
          <w:rFonts w:ascii="Times New Roman"/>
          <w:b w:val="false"/>
          <w:i w:val="false"/>
          <w:color w:val="000000"/>
          <w:sz w:val="28"/>
        </w:rPr>
        <w:t xml:space="preserve">
      </w:t>
      </w:r>
      <w:r>
        <w:rPr>
          <w:rFonts w:ascii="Times New Roman"/>
          <w:b w:val="false"/>
          <w:i w:val="false"/>
          <w:color w:val="000000"/>
          <w:sz w:val="28"/>
        </w:rPr>
        <w:t>2) создавать помехи для бесперебойного функционирования объектов инфраструктуры населенного пункта;</w:t>
      </w:r>
      <w:r>
        <w:br/>
      </w:r>
      <w:r>
        <w:rPr>
          <w:rFonts w:ascii="Times New Roman"/>
          <w:b w:val="false"/>
          <w:i w:val="false"/>
          <w:color w:val="000000"/>
          <w:sz w:val="28"/>
        </w:rPr>
        <w:t xml:space="preserve">
      </w:t>
      </w:r>
      <w:r>
        <w:rPr>
          <w:rFonts w:ascii="Times New Roman"/>
          <w:b w:val="false"/>
          <w:i w:val="false"/>
          <w:color w:val="000000"/>
          <w:sz w:val="28"/>
        </w:rPr>
        <w:t>3) устанавливать юрты, палатки, иные временные сооружения без согласования с акиматом Талгарского района;</w:t>
      </w:r>
      <w:r>
        <w:br/>
      </w:r>
      <w:r>
        <w:rPr>
          <w:rFonts w:ascii="Times New Roman"/>
          <w:b w:val="false"/>
          <w:i w:val="false"/>
          <w:color w:val="000000"/>
          <w:sz w:val="28"/>
        </w:rPr>
        <w:t xml:space="preserve">
      </w:t>
      </w:r>
      <w:r>
        <w:rPr>
          <w:rFonts w:ascii="Times New Roman"/>
          <w:b w:val="false"/>
          <w:i w:val="false"/>
          <w:color w:val="000000"/>
          <w:sz w:val="28"/>
        </w:rPr>
        <w:t>4) наносить ущерб зеленым насаждениям, малым архитектурным формам;</w:t>
      </w:r>
      <w:r>
        <w:br/>
      </w:r>
      <w:r>
        <w:rPr>
          <w:rFonts w:ascii="Times New Roman"/>
          <w:b w:val="false"/>
          <w:i w:val="false"/>
          <w:color w:val="000000"/>
          <w:sz w:val="28"/>
        </w:rPr>
        <w:t xml:space="preserve">
      </w:t>
      </w:r>
      <w:r>
        <w:rPr>
          <w:rFonts w:ascii="Times New Roman"/>
          <w:b w:val="false"/>
          <w:i w:val="false"/>
          <w:color w:val="000000"/>
          <w:sz w:val="28"/>
        </w:rPr>
        <w:t>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r>
        <w:br/>
      </w:r>
      <w:r>
        <w:rPr>
          <w:rFonts w:ascii="Times New Roman"/>
          <w:b w:val="false"/>
          <w:i w:val="false"/>
          <w:color w:val="000000"/>
          <w:sz w:val="28"/>
        </w:rPr>
        <w:t xml:space="preserve">
      </w:t>
      </w:r>
      <w:r>
        <w:rPr>
          <w:rFonts w:ascii="Times New Roman"/>
          <w:b w:val="false"/>
          <w:i w:val="false"/>
          <w:color w:val="000000"/>
          <w:sz w:val="28"/>
        </w:rPr>
        <w:t>6) участие на собраниях, митингах, шествиях, пикетах и демонстрацияхлиц, в состоянии алкогольного или наркотического опьянения;</w:t>
      </w:r>
      <w:r>
        <w:br/>
      </w:r>
      <w:r>
        <w:rPr>
          <w:rFonts w:ascii="Times New Roman"/>
          <w:b w:val="false"/>
          <w:i w:val="false"/>
          <w:color w:val="000000"/>
          <w:sz w:val="28"/>
        </w:rPr>
        <w:t xml:space="preserve">
      </w:t>
      </w:r>
      <w:r>
        <w:rPr>
          <w:rFonts w:ascii="Times New Roman"/>
          <w:b w:val="false"/>
          <w:i w:val="false"/>
          <w:color w:val="000000"/>
          <w:sz w:val="28"/>
        </w:rPr>
        <w:t>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или юридическим лицам;</w:t>
      </w:r>
      <w:r>
        <w:br/>
      </w:r>
      <w:r>
        <w:rPr>
          <w:rFonts w:ascii="Times New Roman"/>
          <w:b w:val="false"/>
          <w:i w:val="false"/>
          <w:color w:val="000000"/>
          <w:sz w:val="28"/>
        </w:rPr>
        <w:t xml:space="preserve">
      </w:t>
      </w:r>
      <w:r>
        <w:rPr>
          <w:rFonts w:ascii="Times New Roman"/>
          <w:b w:val="false"/>
          <w:i w:val="false"/>
          <w:color w:val="000000"/>
          <w:sz w:val="28"/>
        </w:rPr>
        <w:t>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или направленных на разжигание социальной, расовой, национальной, религиозной, сословной и родовой розни, а также ущемляющие права физических либо юридических лиц;</w:t>
      </w:r>
      <w:r>
        <w:br/>
      </w:r>
      <w:r>
        <w:rPr>
          <w:rFonts w:ascii="Times New Roman"/>
          <w:b w:val="false"/>
          <w:i w:val="false"/>
          <w:color w:val="000000"/>
          <w:sz w:val="28"/>
        </w:rPr>
        <w:t xml:space="preserve">
      </w:t>
      </w:r>
      <w:r>
        <w:rPr>
          <w:rFonts w:ascii="Times New Roman"/>
          <w:b w:val="false"/>
          <w:i w:val="false"/>
          <w:color w:val="000000"/>
          <w:sz w:val="28"/>
        </w:rPr>
        <w:t>9) распивать алкогольные напитки, употреблять наркотические средства, психотропные вещества, их аналоги и прекурсоры в местах проведения собраний, митингов, шествий, пикетов и демонстраций;</w:t>
      </w:r>
      <w:r>
        <w:br/>
      </w:r>
      <w:r>
        <w:rPr>
          <w:rFonts w:ascii="Times New Roman"/>
          <w:b w:val="false"/>
          <w:i w:val="false"/>
          <w:color w:val="000000"/>
          <w:sz w:val="28"/>
        </w:rPr>
        <w:t xml:space="preserve">
      </w:t>
      </w:r>
      <w:r>
        <w:rPr>
          <w:rFonts w:ascii="Times New Roman"/>
          <w:b w:val="false"/>
          <w:i w:val="false"/>
          <w:color w:val="000000"/>
          <w:sz w:val="28"/>
        </w:rPr>
        <w:t>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r>
        <w:br/>
      </w:r>
      <w:r>
        <w:rPr>
          <w:rFonts w:ascii="Times New Roman"/>
          <w:b w:val="false"/>
          <w:i w:val="false"/>
          <w:color w:val="000000"/>
          <w:sz w:val="28"/>
        </w:rPr>
        <w:t xml:space="preserve">
      </w:t>
      </w:r>
      <w:r>
        <w:rPr>
          <w:rFonts w:ascii="Times New Roman"/>
          <w:b w:val="false"/>
          <w:i w:val="false"/>
          <w:color w:val="000000"/>
          <w:sz w:val="28"/>
        </w:rPr>
        <w:t>Уполномоченные (организаторы) в установленном законом порядке несут ответственность за нарушение предусмотренных норм.</w:t>
      </w:r>
      <w:r>
        <w:br/>
      </w:r>
      <w:r>
        <w:rPr>
          <w:rFonts w:ascii="Times New Roman"/>
          <w:b w:val="false"/>
          <w:i w:val="false"/>
          <w:color w:val="000000"/>
          <w:sz w:val="28"/>
        </w:rPr>
        <w:t xml:space="preserve">
      </w:t>
      </w:r>
      <w:r>
        <w:rPr>
          <w:rFonts w:ascii="Times New Roman"/>
          <w:b w:val="false"/>
          <w:i w:val="false"/>
          <w:color w:val="000000"/>
          <w:sz w:val="28"/>
        </w:rPr>
        <w:t>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Законом.</w:t>
      </w:r>
      <w:r>
        <w:br/>
      </w:r>
      <w:r>
        <w:rPr>
          <w:rFonts w:ascii="Times New Roman"/>
          <w:b w:val="false"/>
          <w:i w:val="false"/>
          <w:color w:val="000000"/>
          <w:sz w:val="28"/>
        </w:rPr>
        <w:t xml:space="preserve">
      </w:t>
      </w:r>
      <w:r>
        <w:rPr>
          <w:rFonts w:ascii="Times New Roman"/>
          <w:b w:val="false"/>
          <w:i w:val="false"/>
          <w:color w:val="000000"/>
          <w:sz w:val="28"/>
        </w:rPr>
        <w:t>13. Акимат Талгарского района запрещает собрание, митинг, шествие, пикетирование или демонстрацию,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Конституции, законов и иных нормативных актов Республики Казахстан, либо их проведение угрожает общественному порядку и безопасности граждан.</w:t>
      </w:r>
      <w:r>
        <w:br/>
      </w:r>
      <w:r>
        <w:rPr>
          <w:rFonts w:ascii="Times New Roman"/>
          <w:b w:val="false"/>
          <w:i w:val="false"/>
          <w:color w:val="000000"/>
          <w:sz w:val="28"/>
        </w:rPr>
        <w:t xml:space="preserve">
      </w:t>
      </w:r>
      <w:r>
        <w:rPr>
          <w:rFonts w:ascii="Times New Roman"/>
          <w:b w:val="false"/>
          <w:i w:val="false"/>
          <w:color w:val="000000"/>
          <w:sz w:val="28"/>
        </w:rPr>
        <w:t>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r>
        <w:br/>
      </w:r>
      <w:r>
        <w:rPr>
          <w:rFonts w:ascii="Times New Roman"/>
          <w:b w:val="false"/>
          <w:i w:val="false"/>
          <w:color w:val="000000"/>
          <w:sz w:val="28"/>
        </w:rPr>
        <w:t xml:space="preserve">
      </w:t>
      </w:r>
      <w:r>
        <w:rPr>
          <w:rFonts w:ascii="Times New Roman"/>
          <w:b w:val="false"/>
          <w:i w:val="false"/>
          <w:color w:val="000000"/>
          <w:sz w:val="28"/>
        </w:rPr>
        <w:t>14. Для проведения собраний, митингови пикетов в Талгарском районе определить следующие места:</w:t>
      </w:r>
      <w:r>
        <w:br/>
      </w:r>
      <w:r>
        <w:rPr>
          <w:rFonts w:ascii="Times New Roman"/>
          <w:b w:val="false"/>
          <w:i w:val="false"/>
          <w:color w:val="000000"/>
          <w:sz w:val="28"/>
        </w:rPr>
        <w:t xml:space="preserve">
      </w:t>
      </w:r>
      <w:r>
        <w:rPr>
          <w:rFonts w:ascii="Times New Roman"/>
          <w:b w:val="false"/>
          <w:i w:val="false"/>
          <w:color w:val="000000"/>
          <w:sz w:val="28"/>
        </w:rPr>
        <w:t>1) город Талгар, центральный стадион "Жастар";</w:t>
      </w:r>
      <w:r>
        <w:br/>
      </w:r>
      <w:r>
        <w:rPr>
          <w:rFonts w:ascii="Times New Roman"/>
          <w:b w:val="false"/>
          <w:i w:val="false"/>
          <w:color w:val="000000"/>
          <w:sz w:val="28"/>
        </w:rPr>
        <w:t xml:space="preserve">
      </w:t>
      </w:r>
      <w:r>
        <w:rPr>
          <w:rFonts w:ascii="Times New Roman"/>
          <w:b w:val="false"/>
          <w:i w:val="false"/>
          <w:color w:val="000000"/>
          <w:sz w:val="28"/>
        </w:rPr>
        <w:t>2) город Талгар, улица Т. Рыскулова, № 98, площадь перед районным домом культуры.</w:t>
      </w:r>
      <w:r>
        <w:br/>
      </w:r>
      <w:r>
        <w:rPr>
          <w:rFonts w:ascii="Times New Roman"/>
          <w:b w:val="false"/>
          <w:i w:val="false"/>
          <w:color w:val="000000"/>
          <w:sz w:val="28"/>
        </w:rPr>
        <w:t xml:space="preserve">
      </w:t>
      </w:r>
      <w:r>
        <w:rPr>
          <w:rFonts w:ascii="Times New Roman"/>
          <w:b w:val="false"/>
          <w:i w:val="false"/>
          <w:color w:val="000000"/>
          <w:sz w:val="28"/>
        </w:rPr>
        <w:t xml:space="preserve">15. Местом проведения шествий и демонстраций в Талгарском районе определить следующие маршруты: </w:t>
      </w:r>
      <w:r>
        <w:br/>
      </w:r>
      <w:r>
        <w:rPr>
          <w:rFonts w:ascii="Times New Roman"/>
          <w:b w:val="false"/>
          <w:i w:val="false"/>
          <w:color w:val="000000"/>
          <w:sz w:val="28"/>
        </w:rPr>
        <w:t xml:space="preserve">
      </w:t>
      </w:r>
      <w:r>
        <w:rPr>
          <w:rFonts w:ascii="Times New Roman"/>
          <w:b w:val="false"/>
          <w:i w:val="false"/>
          <w:color w:val="000000"/>
          <w:sz w:val="28"/>
        </w:rPr>
        <w:t>город Талгар, улица Д. Конаева, начиная с улицы Т. Рыскулова до улицы Абылайхана.</w:t>
      </w:r>
      <w:r>
        <w:br/>
      </w:r>
      <w:r>
        <w:rPr>
          <w:rFonts w:ascii="Times New Roman"/>
          <w:b w:val="false"/>
          <w:i w:val="false"/>
          <w:color w:val="000000"/>
          <w:sz w:val="28"/>
        </w:rPr>
        <w:t xml:space="preserve">
      </w:t>
      </w:r>
      <w:r>
        <w:rPr>
          <w:rFonts w:ascii="Times New Roman"/>
          <w:b w:val="false"/>
          <w:i w:val="false"/>
          <w:color w:val="000000"/>
          <w:sz w:val="28"/>
        </w:rPr>
        <w:t xml:space="preserve">16. Собрания, митинги, шествия, пикеты и демонстрации должны быть безусловно прекращены по требованию представителя акимата Талгарского района,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w:t>
      </w:r>
      <w:r>
        <w:br/>
      </w:r>
      <w:r>
        <w:rPr>
          <w:rFonts w:ascii="Times New Roman"/>
          <w:b w:val="false"/>
          <w:i w:val="false"/>
          <w:color w:val="000000"/>
          <w:sz w:val="28"/>
        </w:rPr>
        <w:t xml:space="preserve">
      </w:t>
      </w:r>
      <w:r>
        <w:rPr>
          <w:rFonts w:ascii="Times New Roman"/>
          <w:b w:val="false"/>
          <w:i w:val="false"/>
          <w:color w:val="000000"/>
          <w:sz w:val="28"/>
        </w:rPr>
        <w:t>В случае отказа от выполнения законных требований представителя акимата Талгарского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5"/>
    <w:bookmarkStart w:name="z55" w:id="6"/>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6"/>
    <w:bookmarkStart w:name="z56" w:id="7"/>
    <w:p>
      <w:pPr>
        <w:spacing w:after="0"/>
        <w:ind w:left="0"/>
        <w:jc w:val="both"/>
      </w:pPr>
      <w:r>
        <w:rPr>
          <w:rFonts w:ascii="Times New Roman"/>
          <w:b w:val="false"/>
          <w:i w:val="false"/>
          <w:color w:val="000000"/>
          <w:sz w:val="28"/>
        </w:rPr>
        <w:t>
      17.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r>
        <w:br/>
      </w:r>
      <w:r>
        <w:rPr>
          <w:rFonts w:ascii="Times New Roman"/>
          <w:b w:val="false"/>
          <w:i w:val="false"/>
          <w:color w:val="000000"/>
          <w:sz w:val="28"/>
        </w:rPr>
        <w:t xml:space="preserve">
      </w:t>
      </w:r>
      <w:r>
        <w:rPr>
          <w:rFonts w:ascii="Times New Roman"/>
          <w:b w:val="false"/>
          <w:i w:val="false"/>
          <w:color w:val="000000"/>
          <w:sz w:val="28"/>
        </w:rPr>
        <w:t>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r>
        <w:br/>
      </w:r>
      <w:r>
        <w:rPr>
          <w:rFonts w:ascii="Times New Roman"/>
          <w:b w:val="false"/>
          <w:i w:val="false"/>
          <w:color w:val="000000"/>
          <w:sz w:val="28"/>
        </w:rPr>
        <w:t xml:space="preserve">
      </w:t>
      </w:r>
      <w:r>
        <w:rPr>
          <w:rFonts w:ascii="Times New Roman"/>
          <w:b w:val="false"/>
          <w:i w:val="false"/>
          <w:color w:val="000000"/>
          <w:sz w:val="28"/>
        </w:rPr>
        <w:t>18. Порядок организации и проведения собраний и митингов, установленный Законом,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