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5256" w14:textId="fd55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2015 года № 51-292 " О районном бюджете Талгарского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20 мая 2016 года № 4-20. Зарегистрировано Департаментом юстиции Алматинской области 31 мая 2016 года № 3869.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29 декабря 2015 года № 3646, опубликованного в районной газете "Талгар" от 15 января 2016 года № 02-03 (4186-4187)),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февраля 2016 года № 54-301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16 февраля 2016 года № 3717, опубликованного в районной газете "Талгар" от 23 февраля 2016 года № 10-11 (4194-4195)),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29 марта 2016 года № 2-9 "О внесении изменений в решение Талгарского районного маслихата от 22 декабря 2015 года № 51-292 "О районном бюджете Талгарского района на 2016-2018 годы"(зарегистрированного в Реестре государственной регистрации нормативных правовых актов от 6 апреля 2016 года № 3773, опубликованного в районной газете "Талгар" от 15 апреля 2016 года № 18-19 (4202-4203))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15 961 744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2 549 785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38 046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506 889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12 867 024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6 627 467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4 233 208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2 006 349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16 007 264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564 357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575 106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- 615 787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615 787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0"/>
        <w:gridCol w:w="4940"/>
      </w:tblGrid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районого маслихата от 20 мая 2016 года № 4-20 "О внесений изменений в решение районного маслихата О районном бюджете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"Ремонт объектов в рамках развития городов и сельских населенных пунктов по Дорожной карте занятости 2020"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участников на реконструкцию и строительство систем тепло-,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4"/>
        <w:gridCol w:w="314"/>
        <w:gridCol w:w="314"/>
        <w:gridCol w:w="4420"/>
        <w:gridCol w:w="590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234"/>
        <w:gridCol w:w="4278"/>
        <w:gridCol w:w="401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