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5e2" w14:textId="87f0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05 сентября 2016 года № 09-581. Зарегистрировано Департаментом юстиции Алматинской области 12 октября 2016 года № 3980. Утратило силу постановлением акимата Талгарского района Алматинской области от 8 ноября 2021 года № 11-618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11-618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Талгарскому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образования Талгарского района" Тюлеевой Зияда Шеримбаевне в установленном законом порядке обеспечить размещение государственного образовательного заказа на дошкольное воспитание и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Әшімахұн Ахмет Әшімахұнұлы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Қыдырбек-ұлы Дәрменияр Алғатбекұлы.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Талгарского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"05" сентября 2016 года № 09-581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государственного образовательного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дошкольное воспитание и обучение, размера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подушевого финансирования и родительской платы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Талгарскому району"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дошкольное воспитание и обучение,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подушевого финансирования и родительской платы по Талгарскому району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940"/>
        <w:gridCol w:w="1064"/>
        <w:gridCol w:w="1624"/>
        <w:gridCol w:w="2889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 воспитания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 (тенге)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 (тенге)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 2 "Бөбек" государственного учреждения "Отдела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№3" Государственное учреждения "Отдела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 Ветерок" Государственное учреждения "Отдела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№8" Государственное учреждения "Отдела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№7 Айгөлек"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9536,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Товарищество с ограниченной ответственностью " Детский воспитательно-образовательный центр "Еркем-Ай"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"Учебно- образовательный центр Саймасай"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"Шегенова Г.М."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"Шегенова Г.М."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"Учебно образовательный центр Саймасай"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"Рустемова Кульжамиля Исабековна"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Товарищество с ограниченной ответственностью "ФайЗаман"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"TOP KID"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"Акбота"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"Ахметов Гайса Абдрахманович"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"СК BAER"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"Абдильдинов Назерке"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"Муканов А.И"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"Сайлыбаева А."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"Фазиров"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"Ташпанова"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"Сыдықбеков"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"Сатжан"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"Муздыбаева"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"Рабаева"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"СК BAER"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частное учреждение "Ай-аяла"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ндивидуальный предприниматель "Берик"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"Турусбекова"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"Байдалиев"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"Семенова"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"Болашақ"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"Калмурзаева Меруерт Жумагалиевна 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"Кушикбаев М.Д."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"Сарсенбаева"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"Нурила"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"Аманкулов 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"Кадырова Г.З"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"Муканов А.И"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Товарищество с ограниченной ответственностью "Бакуня"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ндивидуальный предприниматель "Бусурманова"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"Aru-A travel"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</w:t>
            </w:r>
          </w:p>
          <w:bookmarkEnd w:id="44"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 Общеобразовательная средняя школа №1 имени И.Ф.Халипова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2 имени Сакена Сейфуллина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12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29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36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38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лицей № 45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49 с дошкольным мини-центром" государственного учреждения "Отдел образования Талгарского района" акимата Талгарского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размера подушевого финансирования и родительской платы по Талгарскому району (обеспечение деятельности организаций дошкольного воспитания и 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bookmarkEnd w:id="5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(тенге)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(тенге)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частное учреждение "Аружан -2015"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"Баян сұлу"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"СК Baer"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"ФайЗаман"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"Талгар"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"Шегенов"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"Сафия"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"Бейсембаев О.К."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"Динара"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"Жетписбаева Д.С"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Товарищество с ограниченной ответственностью "Flagman Company"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"Еркешева"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"Калмурзаева Меруерт Жумагалиевна"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индивидуальный предприниматель "Куат Н.К"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"Нурали"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индивидуальный предприниматель "Байдалиев"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13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18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17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"Общеобразовательная средняя школа № 42 с дошкольным мини-центром" государственного учреждения "Отдел образования Талгарского района" акимата Талгарского района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"Общеобразовательная основная школа № 44 с дошкольным мини-центром" государственного учреждения "Отдел образования Талгарского района" акимата Талгарского района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