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b85a" w14:textId="1f6b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декабря 2016 года № 10-57. Зарегистрировано Департаментом юстиции Алматинской области 29 декабря 2016 года № 4053.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17693507 тыся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3341749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89251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691682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13570825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3043566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4520919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6006340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18037576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33086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47646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14560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- 377155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377155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21-109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2017 год в сумме 18 968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173 308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Акимам сельских округов обеспечить эффективное использование бюджетных средств, поступающих на контрольный счет наличности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"22" декабря 2016 года № 10-57 "О бюджете Талгарского района на 2016-2018 годы"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21-109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94"/>
        <w:gridCol w:w="1885"/>
        <w:gridCol w:w="942"/>
        <w:gridCol w:w="942"/>
        <w:gridCol w:w="2549"/>
        <w:gridCol w:w="3701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 финансовых активов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Талгарского районного маслихата от"22" декабря 2016 года № 10-57 "О бюджете Талгарского района на 2016-2018 годы"</w:t>
            </w:r>
          </w:p>
        </w:tc>
      </w:tr>
    </w:tbl>
    <w:bookmarkStart w:name="z27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2018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9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12221865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35"/>
        <w:gridCol w:w="535"/>
        <w:gridCol w:w="535"/>
        <w:gridCol w:w="6500"/>
        <w:gridCol w:w="243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4"/>
        <w:gridCol w:w="2656"/>
        <w:gridCol w:w="3341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3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249"/>
        <w:gridCol w:w="274"/>
        <w:gridCol w:w="4258"/>
        <w:gridCol w:w="4021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Финансирование дефицита (использование профицита) бюджета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Талгарского районного маслихата от "22" декабря 2016 года № 10-57 "О бюджете Талгарского района на 2016-2018 годы"</w:t>
            </w:r>
          </w:p>
        </w:tc>
      </w:tr>
    </w:tbl>
    <w:bookmarkStart w:name="z507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2019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9204716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48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249"/>
        <w:gridCol w:w="274"/>
        <w:gridCol w:w="4258"/>
        <w:gridCol w:w="4021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Финансирование дефицита (использование профицита) бюджета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"22" декабря 2016 года № 10-57 "О бюджете Талгарского района на 2017-2019 годы"</w:t>
            </w:r>
          </w:p>
        </w:tc>
      </w:tr>
    </w:tbl>
    <w:bookmarkStart w:name="z553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органом местного самоуправления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19-102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города Талгар"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Алатауского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Бельбулаксого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Бескайнарского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Бесагашского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Туздыбастауского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Кайнарского сельского округа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Гулдалинского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Панфиловского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Кендалинского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Нуринского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Талгарского района от "22" декабря 2016 года № 10-57 "О бюджете Талгарского района на 2017-2019 годы"</w:t>
            </w:r>
          </w:p>
        </w:tc>
      </w:tr>
    </w:tbl>
    <w:bookmarkStart w:name="z56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районного (городского) бюджета на 2017 -2019 годы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6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56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