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3469" w14:textId="4b23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по Уйгурскому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01 февраля 2016 года № 56-2. Зарегистрировано Департаментом юстиции Алматинской области 09 марта 2016 года № 3746. Утратило силу решением Уйгурского районного маслихата Алматинской области от 1 апреля 2016 года № 6-2-12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Уйгурского районного маслихата Алматинской области от 01.04.2016 </w:t>
      </w:r>
      <w:r>
        <w:rPr>
          <w:rFonts w:ascii="Times New Roman"/>
          <w:b w:val="false"/>
          <w:i w:val="false"/>
          <w:color w:val="000000"/>
          <w:sz w:val="28"/>
        </w:rPr>
        <w:t>№ 6-2-12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ставки земельного налога по Уйгурскому району на 40 процентов от базовых ставок земельного налога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районного маслихата Манапову Арзигуль Гопуровну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бюджета, социально-экономического развития, промышленности, транспорта, строительства, связи, экологии и эффективного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опубликования"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