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eee7" w14:textId="7e7e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Уйгурского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01 апреля 2016 года № 6-2-09. Зарегистрировано Департаментом юстиции Алматинской области 05 мая 2016 года № 3797. Утратило силу решением Уйгурского районного маслихата Алматинской от 17 марта 2017 № 6-12-81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Уйгурского районного маслихата Алматинской от 17.03.2017 </w:t>
      </w:r>
      <w:r>
        <w:rPr>
          <w:rFonts w:ascii="Times New Roman"/>
          <w:b w:val="false"/>
          <w:i w:val="false"/>
          <w:color w:val="ff0000"/>
          <w:sz w:val="28"/>
        </w:rPr>
        <w:t>№ 6-12-81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методику оценки деятельности административных государственных служащих корпуса "Б" аппарата Уйгурского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районного маслихата Манапову Арзигуль Гопуровну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районного маслихата Манапову Арзигуль Гопуровну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Дауренбеков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Есжан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Уйгурского районного маслихата от 01 апреля 2016 года № 6-2-09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Уйгурского районного маслихата</w:t>
      </w:r>
    </w:p>
    <w:bookmarkEnd w:id="0"/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Уйгурского районного маслихата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аппарата Уйгурского районного маслихата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специалист аппарата, занимающийся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приложению 1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 И. 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специалистом аппарата, занимающегося кадровыми вопросами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приложению 3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специалистом аппарата, занимающегося кадровыми вопросами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Лица, указанные в пункте 29 настоящей Методики, заполняют оценочный лист круговой оценки по форме согласно приложению 4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специалисту аппарата, занимающийся кадровыми вопросами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Специалист аппарата, занимающийся кадровыми вопросами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94500" cy="125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-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 приложению 5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специалистом аппарата, занимающегося кадровыми вопросами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у в специалиста аппарата, занимающегося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Уйгурского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план работы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Уйгурского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309"/>
        <w:gridCol w:w="1526"/>
        <w:gridCol w:w="1810"/>
        <w:gridCol w:w="2310"/>
        <w:gridCol w:w="1811"/>
        <w:gridCol w:w="1526"/>
        <w:gridCol w:w="385"/>
      </w:tblGrid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поощ-ряемых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поощря-емых показате-лях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Уйгурского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Уйгурского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Уйгурского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