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f687" w14:textId="e5bf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земли сельскохозяйственного назначения по Уйгурскому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21 апреля 2016 года № 6-3-16. Зарегистрировано Департаментом юстиции Алматинской области 23 мая 2016 года № 3841. Утратило силу решением Уйгурского районного маслихата Алматинской области от 28 июня 2018 года № 6-34-211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области от 28.06.2018 </w:t>
      </w:r>
      <w:r>
        <w:rPr>
          <w:rFonts w:ascii="Times New Roman"/>
          <w:b w:val="false"/>
          <w:i w:val="false"/>
          <w:color w:val="000000"/>
          <w:sz w:val="28"/>
        </w:rPr>
        <w:t>№ 6-34-211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базовые ставки земельного налога и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по Уйгурскому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аппарата районного маслихата Манапову Арзигуль Гопуровну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законности и правового порядка, прав граждан, местного самоуправления, сельского хозяйства, земельных отношений, экологии и эффективного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Уйгурского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Есжан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