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06e3" w14:textId="9f4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2015 года № 54-1 "О бюджете Уйгурского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июля 2016 года № 6-5-25. Зарегистрировано Департаментом юстиции Алматинской области 26 июля 2016 года № 3911. Утратило силу решением Уйгурского районного маслихата Алматинской области от 26 апреля 2017 года № 6-14-92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Уйгурского районного маслихата Алматинской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29 декабря 2015 года № 3643, опубликованного в газете "Карадала тынысы - Карадала напаси" от 8 января 2016 года № 1 (157), от 13 января 2016 года № 2 (158), от 22 января 2016 года № 3 (159)),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 февраля 2016 года № 56-1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15 февраля 2016 года № 3713, опубликованного в газете "Карадала тынысы - Карадала напаси" от 24 февраля 2016 года № 8-9 (164-165), от 4 марта 2016 года № 10-11 (166-167)),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24 марта 2016 года № 6-1-6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7 апреля 2016 года № 3776, опубликованного в газете "Карадала тынысы - Карадала напаси" от 15 апреля 2016 года № 17 (173), от 22 апреля 2016 года № 18 (174)),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19 мая 2016 года № 6-4-20 " О внесении изменений в решение Уйгурского районного маслихата от 22 декабря 2015 года № 54-1 "О бюджете Уйгурского района на 2016-2018 годы" (зарегистрированного в Реестре государственной регистрации нормативных правовых актов от 31 мая 2016 года № 3868, опубликованного в газете "Карадала тынысы - Карадала напаси" от 10 июня 2016 года № 25 (181))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приложением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5 158 766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458 536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53 714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4 606 516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1 640 844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302 391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2 663 281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5 892 264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30 478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769 886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Уйгурского района (по согласованию М. М. Исмаилов)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решения возложить на постоянную комиссию районного маслихата "По вопросам бюджета, экономического развития, промышленности, транспорта, строительства, связи, торговли, туризма, жилья".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К.Қожағул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6"/>
        <w:gridCol w:w="4924"/>
      </w:tblGrid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Уйгурского районного маслихата от 20 июля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6-5-25 "О внесении изменений в решение Уйгурского районного маслихата от 22 декабря 2014 года № 54-1 "О районном бюджете Уйгурского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Уйгурского районного маслихата от 22 декабря 2015 года №54-1 "О бюджете Уйгурского района на 2016-2018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3523966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</w:p>
          <w:bookmarkEnd w:id="23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