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36ca" w14:textId="6b23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Уйгурского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20 июля 2016 года № 6-5-36. Зарегистрировано Департаментом юстиции Алматинской области 18 августа 2016 года № 3933. Утратило силу решением Уйгурского районного маслихата Алматинской области от 02 апреля 2018 года № 6-29-177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Уйгурского районного маслихата Алматинской области от 02.04.2018 </w:t>
      </w:r>
      <w:r>
        <w:rPr>
          <w:rFonts w:ascii="Times New Roman"/>
          <w:b w:val="false"/>
          <w:i w:val="false"/>
          <w:color w:val="000000"/>
          <w:sz w:val="28"/>
        </w:rPr>
        <w:t>№ 6-29-177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Уйгурского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"Аппарат маслихата Уйгурского района" Манапову Арзигуль Гопуровну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социальной защиты населения, трудоустройства, образования, здравоохранения, культуры, языка, религии и по делам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Кожагул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20 июля 2016 года № 6-5-36 "Об утверждении Правил оказания социальной помощи, установления размеров и определения перечня отдельных категорий нуждающихся граждан Уйгурского района"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133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-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-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активные меры содействия занятости -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-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-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социальный контракт активизации семьи -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-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-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- День Победы.</w:t>
      </w:r>
    </w:p>
    <w:bookmarkEnd w:id="4"/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- 76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- 26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- 5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 среднего образования Республики Казахстан - 500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-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нуждаемость в государственных мерах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 утвержденным Приказом,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 форме утвержденной Приказом;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 утвержденным Приказом, и передают заключение участковой комиссии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32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 утвержденным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 указанием причины) по форме утвержденной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один из которых выдается заявителю под роспись в журнале регистрации, форма которого утверждена Приказом, второй -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9"/>
    <w:bookmarkStart w:name="z1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1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