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f666" w14:textId="b95f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Уйгурского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20 декабря 2016 года N 6-10-57. Зарегистрировано Департаментом юстиции Алматинской области 28 декабря 2016 года N 4044.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районный бюджет на 2017 – 2019 годы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1)доходы 9045444 тысячи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1694519 тысячи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4733 тысячи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14435 тысячи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7331757 тысячи тенге, в том числе: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1427093 тысячи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2441384 тысячи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3463280 тысячи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9132219 тысячи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13621 тысячи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34035 тысячи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20414 тысячи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100396 тысячи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100396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Уйгурского районного маслихата Алматинской области от 08.12.2017 </w:t>
      </w:r>
      <w:r>
        <w:rPr>
          <w:rFonts w:ascii="Times New Roman"/>
          <w:b w:val="false"/>
          <w:i w:val="false"/>
          <w:color w:val="000000"/>
          <w:sz w:val="28"/>
        </w:rPr>
        <w:t>№ 6-22-138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2017 год в сумме 5767,0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районном бюджете на 2017 год предусмотрены трансферты органам местного самоуправления в сумме 89050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4.Установить перечень районных бюджетных программ не подлежащих секвестру в процессе исполнения районного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Контроль за исполнением настоящего решения возложить на постоянную комиссию Уйгурского районного маслихата "По бюджету, социально-экономическому развитию, промышленности, транспорту, строительству, связи, экологии и эффективному использованию природных ресурсов".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Уйгурского районного 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М.Амангельды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районного маслихата от "20" декабря 2016 года № 6-10-57 "О бюджете Уйгурского района на 2017-2019 годы"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2017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Уйгурского районного маслихата Алматинской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6-22-138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отношение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районного маслихата от 20 декабря 2016 года №6-10-57 "О бюджете Уйгурского района на 2016-2018 годы"</w:t>
            </w:r>
          </w:p>
        </w:tc>
      </w:tr>
    </w:tbl>
    <w:bookmarkStart w:name="z295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2018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отношение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районного маслихата от "20" декабря 2016 года №6-10-57 "О бюджете Уйгурского района на 2016-2018 годы"</w:t>
            </w:r>
          </w:p>
        </w:tc>
      </w:tr>
    </w:tbl>
    <w:bookmarkStart w:name="z525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2019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отношение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"20" декабря 2016 года № 6-10-57 "О бюджете Уйгурского района на 2017-2019 годы"</w:t>
            </w:r>
          </w:p>
        </w:tc>
      </w:tr>
    </w:tbl>
    <w:bookmarkStart w:name="z758" w:id="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6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Шонжынского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Сюмбинского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Кыргызсайского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Больше-Аксуского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Аватского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Тигерменского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Актамского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Дардамтинского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Кетпенского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Мало-Диханского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Калжатского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Бахарского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Таскарасуского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Шарынского сельского округа"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№5 к утвержденное решением районного маслихата от 20 декабря 2016 года № 6-10-57 "О бюджете Уйгурского района на 2017-2019 годы"</w:t>
            </w:r>
          </w:p>
        </w:tc>
      </w:tr>
    </w:tbl>
    <w:bookmarkStart w:name="z776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2017 год</w:t>
      </w:r>
    </w:p>
    <w:bookmarkEnd w:id="6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bookmarkEnd w:id="6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