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2d4e" w14:textId="e042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января 2016 года № 8. Зарегистрировано Департаментом юстиции Жамбылской области 16 февраля 2016 года № 2937.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bookmarkStart w:name="z8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8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9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 возмещению части расходов, понесенных субъектом агропромышленного комплекса при инвестиционных вложениях".</w:t>
      </w:r>
    </w:p>
    <w:bookmarkEnd w:id="2"/>
    <w:bookmarkStart w:name="z9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9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9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6"/>
    <w:bookmarkStart w:name="z9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А. Нуралиева.</w:t>
      </w:r>
    </w:p>
    <w:bookmarkEnd w:id="7"/>
    <w:bookmarkStart w:name="z9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2016 года № 8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01.10.2019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по возмещению части расходов, понесенных субъектом агропромышленного комплекса при инвестиционных вложениях" (далее – государственная услуга) оказывается коммунальным государственным учреждением "Управление сельского хозяйства акимата Жамбылской области" (далее - услугодатель) в соответствии со стандартом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утвержденного приказом Министра сельского хозяйства Республики Казахстан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9-3/999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12520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заключение договора инвестиционного субсидирования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 государственной услуги.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Cтандарту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пакета документов,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 портал в форме электронного документа, удостоверенного электронной цифровой подписью.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и регистрация заявки на субсидирование услугополучателем форме электронного документа, удостоверенного электронной цифровой подписью;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течение 1 (одного) рабочего дня подтверждает принятие заявки на субсидирование путем подписания с использованием электронной цифровой подписи;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2 (двух) рабочих дней принимает решение о соответствии/не соответствии заявки, подписываемой электронной цифровой подписью;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соответствия -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соответствия, заявка поступает в личный кабинет экспертной организации или группе специалистов, в течение 9 (девяти) рабочих дней готовит электронное заключение, подписываемое электронной цифровой подписью;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личный кабинет ответственного исполнителя услугодателя поступает заключение от экспертной организации или группы специалистов о соответствии либо не соответствии;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заключения с использованием электронной цифровой подписи подписывается электронный договор субсидирования между ответственным исполнителем услугодателя и услугополучателя в течение 1 (одного) рабочего дня;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финансирования услугодателя в течение 1 (одного) рабочего дня формирует платежные поручения и направляет на выплату субсидий, загружает в информационную систему "Казначейство-Клиент" для перечисления субсидий на банковский счет услугополучателя;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формирует уведомление о перечислении субсидий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и регистрация заявки на субсидирование;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заявки на субсидирование путем подписания с использованием электронной цифровой подписи;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Планом финансирования формирование в информационной системе субсидирования платежных поручений на выплату субсидий, подписанное электронной цифровой подписью руководителя услугодателя;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платежного поручения на выплату субсидий в информационную систему "Казначейство-Клиент";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о перечислении субсидии либо мотивированный отказ.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экспертная организация или группа специалистов;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финансирования услугодателя.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"Справочнике бизнес-процессов оказания государственной услуги"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пароль;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"справочнике бизнес-процессов оказания государственной услуги"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 возмещению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расходов,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понесенных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инвестиционных вложениях"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 возмещению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расходов,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понесенных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инвестиционных вложениях"</w:t>
            </w:r>
          </w:p>
        </w:tc>
      </w:tr>
    </w:tbl>
    <w:bookmarkStart w:name="z8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при оказании электронной государственной услуги через портал электронного правительства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