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c59f" w14:textId="b9b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января 2016 года № 10. Зарегистрировано Департаментом юстиции Жамбылской области 18 февраля 2016 года № 2942.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от 18 января 2015 года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государственная услуга) оказывается управлением образования акимата Жамбылской области, отделами образования районов и города, организациями дошкольного, начального, основного среднего, общего среднего, технического и профессионального, послесреднего образования (далее - услугодатель) в соответствии со стандартом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- стандарт), утвержденным приказом Министра образования и науки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ноября 2015 года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№ 12449).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 приложению 1 к стандарту.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заявление согласно приложению 2 к стандарту.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еҰ выполнения: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документы и рассматривает на соответствии пункту 9 стандарта – в течение 10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документы и выдает услугополучателю расписку согласно приложению 1 стандарта о приеме документов – в течение 10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зарегистрированное заявление с входящим номером и расписка о получении документов.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 секретарь конкурсной комиссии.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документы и рассматривает на соответствии пункту 9 стандарта – в течение 10 минут;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документы выдает услугополучателю расписку согласно приложению 1 стандарта о приеме документов – в течение 10 минут.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Государственной корпорацией не предусмотрено.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4008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