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a615" w14:textId="cfca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"Ревизионная комиссия по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12 февраля 2016 года № 45-3. Зарегистрировано Департаментом юстиции Жамбылской области 16 марта 2016 года № 2986. Утратило силу решением Жамбылского областного маслихата от 15 июня 2020 года № 47-11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15.06.2020 </w:t>
      </w:r>
      <w:r>
        <w:rPr>
          <w:rFonts w:ascii="Times New Roman"/>
          <w:b w:val="false"/>
          <w:i w:val="false"/>
          <w:color w:val="ff0000"/>
          <w:sz w:val="28"/>
        </w:rPr>
        <w:t>№ 47-11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12 ноября 2015 года "О государственном аудите и финансовом контроле"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коммунальном государственном учреждении "Ревизионная комиссия по Жамбылской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Жамбылского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коммунальном государственном учреждении "Ревизионная комиссия по Жамбылской области" которое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Молдажанов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45-3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"Ревизионная комиссия по Жамбылской области"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статус, полномочия и организацию работы Ревизионной комиссии по Жамбылской области.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Ревизионная комиссия по Жамбылской области (далее 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 осуществляет свою деятельность в пределах соответствующей административно-территориальной единицы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вступает в гражданско-правовые отношения от собственного имени.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Ревизионной комиссии: 080012, Жамбылская область город Тараз проспект Толе би, № 35.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коммунальное государственное учреждение "Ревизионная комиссия по Жамбылской области.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Положение о Ревизионной комиссии утверждается маслихатом Жамбылской области.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Ревизионной комиссии.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Ревизионной комиссии осуществляется за счет средств областного бюджета.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Ревизионной комиссии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Жамбылской области.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задачи Ревизионной комиссии: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оценка исполнения местных бюджетов, реализации программ развития территорий и бюджетных программ.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Ревизионная комиссия в пределах Жамбылской области осуществляет следующие функции: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 эффективности: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активами субъектов квазигосударственного сектора;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охраны окружающей среды;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объектов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соответствия: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правильности ведения объектами государственного аудита бухгалтерского учета и составления финансовой отчетности;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местными исполнительными органами и субъектами квазигосударственного сектора условий договоров;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субъектами квазигосударственного сектора выделенных им средств местного бюджета в соответствии с финансово-экономическим обоснованием;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Ревизионной комиссии: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местного исполнительного органа области, района (города), государственных органов, физических и юридических лиц сведения о составе и форматах данных ведомственных информационных систем, а также документацию (информацию), необходимые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 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по итогам государственного аудита предложения о привлечении должностных лиц к дисциплинарной ответственности лицам их назначившим;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маслихат соответствующей области, района (города) (далее – маслихат)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экспертно-аналитическую деятельность в отношении областного бюджета, бюджетов районов (города), созданных на соответствующей административно-территориальной единице;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возбуждает производства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 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проведении совместных или параллельных проверках со Счетным комитетом по контролю за исполнением республиканского бюджета (далее – Счетный комитет) и другими государственными органами по согласованию;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 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Ревизионной комиссии: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аудиторское заключение на основании аудиторских отчетов и (или) аудиторских отчетов по финансовой отчетности;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постановления Ревизионной комиссии;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сокращает объем государственного аудита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 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 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Счетный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информацию об исполнении местного бюджета по запросу Счетного комитета;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пределах своей компетенции принятие мер по противодействию коррупции.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рассматривает и принимает решения по обращениям физических и юридических лиц в пределах своей компетенции.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Ревизионной комиссии и полномочия ее должностных лиц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Состав руководства Ревизионной комиссии представлен Председателем и четырьмя членами, назначаемыми сроком на пять лет.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Ревизионной комиссии назначается на должность и освобождается от должности областным маслихатом по представлению Счетного комитета и согласованию с Администрацией Президента Республики Казахстан.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Ревизионной комиссии назначаются и освобождаются от должности областным маслихатом в соответствии с законодательством Республики Казахстан о государственной службе.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Председателя Ревизионной комиссии: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регламент Ревизионной комиссии;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членов Ревизионной комиссии и аппарата Ревизионной комиссии;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Ревизионную комиссию в иных государственных органах, организациях Республики Казахстан и за ее пределами;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бюджете;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работников Ревизионной комиссии и налагает дисциплинарные взыскания на них в установленном с законодательством о государственной службе порядке;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поручения членам Ревизионной комиссии на проведение государственного аудита и (или) встречной, совместной и параллельной проверок; 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 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на рассмотрение областного маслихата предложения по кандидатурам членов Ревизионной комиссии при назначении, а также их освобождении;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возлагает на одного из членов Ревизионной комиссии области обязанность по представлению годового отчета об исполнении бюджета района (города) в маслихат соответствующей административно-территориальной единицы;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вправе присутствовать на заседаниях акимата области, района (города) соответствующей административно-территориальной единицы;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образовывает консультативно-совещательные и консультативно-экспертные органы при Председателе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полномочия, предусмотренные законодательством Республики Казахстан.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членов Ревизионной комиссии: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и осуществляют аудиторскую, экспертно-аналитическую, информационную и иную деятельность Ревизионной комиссии; 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самостоятельно принимают решения по вопросам возглавляемых (курируемых) ими направлений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вправе присутствовать на заседаниях акимата области, района (города) соответствующей административно-территориальной единицы;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полномочия, предусмотренные законодательством Республики Казахстан.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Председателю и членам Ревизионной комиссии выдаются удостоверения, подписываемые секретарем маслихата области.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Ревизионная комиссия извещает за тридцать календарных дней маслихат области о предстоящем истечении срока полномочий Председателя и членов Ревизионной комиссии.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и члены Ревизионной комиссии досрочно освобождаются от должности вследствие: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решения маслихатом области об увольнении;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отношении их в законную силу обвинительного приговора суда;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в установленном порядке ограниченно дееспособными или недееспособными;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присяги, законов Республики Казахстан, актов Президента Республики Казахстан и настоящего Положения, совершения порочащего поступка, не совместимого с их статусом, несоблюдения должностных обязанностей;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смерти, а также в случае признания безвестно отсутствующими или объявления умершими; 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прекращения гражданства Республики Казахстан;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выезда на постоянное местожительство за пределы Республики Казахстан;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назначения на другую должность.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письменно уведомляет областной маслихат не позднее чем за один месяц до подачи соответствующего заявления об увольнении.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</w:p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Положением.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Переподготовка и повышение квалификации работников аппарата Ревизионной комиссии осуществляются в соответствии со статьей 39 Закона Республики Казахстан от 12 ноября 2015 года "О государственном аудите и финансовом контроле".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Счетного комитета, основанных на поручениях Администрации Президента Республики Казахстан, решений соответствующих маслихатов и инициативы Председателя Ревизионной комиссии.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 недопустимостью:</w:t>
      </w:r>
    </w:p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неправомерного вмешательства государственных органов и иных организаций в деятельность Ревизионной комиссии;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</w:p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Государственный контроль и надзор использования Ревизионной комиссией средств местного бюджета осуществляется с согласия или по поручению маслихата области.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Принятие решений Ревизионной комиссии осуществляется коллегиально на заседании.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 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</w:p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Счетным комитетом.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Ревизионной комиссией ежеквартально представляется информация Счетному комитету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Счетному комитету, утверждаемым Счетным комитетом.</w:t>
      </w:r>
    </w:p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Ревизионной комиссии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Имущество, закрепленное за Ревизионной комиссией, относится к коммунальной собственности. </w:t>
      </w:r>
    </w:p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</w:p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Ревизионной комиссии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Реорганизация и упразднение Ревизионной комиссии осуществляются в соответствии с законодательством Республики Казахстан.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45-3</w:t>
            </w:r>
          </w:p>
        </w:tc>
      </w:tr>
    </w:tbl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решении Жамбылского областного маслихата утративших силу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Жамбылского областного маслихата от 27 марта 2013 года № 11-7 "Об утверждении Положения о ревизионной комиссии по Жамбылской области";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Жамбылского областного маслихата от 27 сентября 2013 года № 17-11 "О внесении изменений в решение Жамбылского областного маслихата от 27 марта 2013 года № 11-7 "Об утверждении Положения о ревизионной комиссии по Жамбылской области";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Жамбылского областного маслихата от 26 марта 2015 года № 35-14 "О внесении изменений в решение Жамбылского областного маслихата от 27 марта 2013 года № 11-7 "Об утверждении Положения о ревизионной комиссии по Жамбылской области".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