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c68e" w14:textId="697c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марта 2016 года № 98. Зарегистрировано Департаментом юстиции Жамбылской области 20 апреля 2016 года № 3034. Утратило силу постановлением акимата Жамбылской области от 5 ноября 2019 года № 247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05.11.2019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государственного архитектурно-строительного контроля акимата Жамбылской области"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 Орынбекова.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2016 года № 98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организаций по управлению проектами в области архитектуры, градостроительства и строительства"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организаций по управлению проектами в области архитектуры, градостроительства и строительства" (далее – государственная услуга) оказывается в соответствии со стандартом государственной услуги "Аккредитация организаций по управлению проектами в области архитектуры, градостроительства и строительства", утвержденного приказом исполняющего обязанности Министра национальной экономики Республики Казахстан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13213) (далее – Стандарт) коммунальным государственным учреждением "Управление государственного архитектурно-строительного контроля акимата Жамбылской области" (далее – услугодатель).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Жамбылской области от 05.04.2019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Результатом оказания государственной услуги является выдача свидетельства об аккредитации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процесса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сотрудником канцелярии услугодателя и передача его на рассмотрение руководителю услугодателя,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услугодателя, наложение резолюции (поручения и срока исполнения) и направление для рассмотрения ответственному исполнителю услугодателя, в течение 2 (двух) часов;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проверки документов ответственным исполнителем услугодателя, направление документов в аккредитационную комиссию услугодателя или в случае установления факта неполноты представленных документов услугодатель дает мотивированный отказ в дальнейшем рассмотрении заявления, в течение 2 (двух) рабочих дней;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аккредитационной комиссией услугодателя документов, направление решения аккредитационной комиссии услугодателя (далее – протокол) ответственному исполнителю услугодателя, в течение 9 (девяти)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результата оказания государственной услуги ответственным исполнителем услугодателя и направление на подпись руководителю услугодателя,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результата оказания государственной услуги и направление в канцелярию услугодателя,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канцелярией услугодателя результата оказания государственной услуги в Государственную корпорацию, в течение 1 (одного) рабочего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Жамбылской области от 05.04.2019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и направление для исполнения;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 аккредитационной комиссии;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результата оказания государственной услуги;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подписанный результат оказания государственной услуги;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 услугополучателю.</w:t>
      </w:r>
    </w:p>
    <w:bookmarkEnd w:id="26"/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аккредитационная комиссия услугодателя.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предоставления государственной услуги осуществляется следующая последовательность процедур:</w:t>
      </w:r>
    </w:p>
    <w:bookmarkEnd w:id="33"/>
    <w:bookmarkStart w:name="z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заявление и передает на рассмотрение руководителю услугодателя, в течение 20 (двадцати) минут;</w:t>
      </w:r>
    </w:p>
    <w:bookmarkEnd w:id="34"/>
    <w:bookmarkStart w:name="z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налагает резолюцию (поручение и срок исполнения) и направляет для рассмотрения ответственному исполнителю услугодателя, в течение 2 (двух) часов;</w:t>
      </w:r>
    </w:p>
    <w:bookmarkEnd w:id="35"/>
    <w:bookmarkStart w:name="z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направляет документы в аккредитационную комиссию услугодателя или в случае установления факта неполноты представленных документов услугодатель дает мотивированный отказ в дальнейшем рассмотрении заявления, в течение 2 (двух) рабочих дней;</w:t>
      </w:r>
    </w:p>
    <w:bookmarkEnd w:id="36"/>
    <w:bookmarkStart w:name="z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аккредитационная комиссия услугодателя рассматривает документы, направляет протокол ответственному исполнителю услугодателя, в течение 9 (девяти) рабочих дней;</w:t>
      </w:r>
    </w:p>
    <w:bookmarkEnd w:id="37"/>
    <w:bookmarkStart w:name="z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результат оказания государственной услуги и направляет на подпись руководителю услугодателя, в течение 1 (одного) рабочего дня;</w:t>
      </w:r>
    </w:p>
    <w:bookmarkEnd w:id="38"/>
    <w:bookmarkStart w:name="z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и направляет в канцелярию услугодателя, в течение 1 (одного) рабочего дня;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канцелярией услугодателя результата оказания государственной услуги в Государственную корпорацию, в течение 1 (одного) рабочего дня.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Жамбылской области от 05.04.2019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между услугодателем, структурными подразделениями (работниками)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проектами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Жамбылской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64008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