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6937" w14:textId="d346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 июня 2015 года № 124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110. Зарегистрировано Департаментом юстиции Жамбылской области 27 апреля 2016 года № 3044.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2689, опубликовано 11 июля 2015 года в газете "Знамя труда")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от 3 июня 2015 года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обучение в форме экстерната в организациях основного среднего, общего среднего образования"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 оказывается в соответствии со стандартом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утвержденный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от 15 мая 2015 года № 11057) (далее – стандарт) отделами образования акимата города Тараз и районов (далее -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стандарта государственной услуги.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15 (пятнадцать)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для исполнения – 1 (один) рабочий день;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предъявленным требованиям и подготовка результата государственной услуги – 12 (двенадцать)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– 1 (один) рабочий день;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 Государственную корпорацию результата государственной услуги – 1 (один) рабочий день.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государственной услуги.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направленные Государственной корпорацией, регистрирует и передает на рассмотрение руководителю услугодателя – 15 (пятнадцать)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и направляет их ответственному работнику услугодателя для исполнения – 1 (один) рабочий день;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на соответствие предъявленным требованиям, готовит результат государственной услуги и направляет руководителю услугодателя для подписания – 12 (двенадцать) рабочих дней;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сотруднику канцелярии услугодателя – 1 (один) рабочий день;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направляет результат государственной услуги в Государственную корпорацию – 1 (один) рабочий день. 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корпорацию, указан в пункте 9 стандарта.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сотрудник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– 15 (пятнадцать) минут.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и пароля (осуществляется для </w:t>
      </w:r>
      <w:r>
        <w:rPr>
          <w:rFonts w:ascii="Times New Roman"/>
          <w:b w:val="false"/>
          <w:i w:val="false"/>
          <w:color w:val="000000"/>
          <w:sz w:val="28"/>
        </w:rPr>
        <w:t>незарегистрированных услугополучателей на портале);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услугополучателя;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</w:t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разрешения на обучение в форме экстерната в организациях основного среднего, общего среднего образования" через портал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обучение в форме экстерната в организациях основного среднего, общего среднего образования" через портал, Государственную корпорацию и услугодателя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4356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 от 3 июня 2015 года 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дубликатов документов об основном среднем, общем среднем образовании"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об основном среднем, общем среднем образовании" (далее – государственная услуга) оказывается в соответствии со стандартом государственной услуги "Выдача дубликатов документов об основном среднем, общем среднем образовании", утвержденный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от 15 мая 2015 года № 11057) (далее – стандарт) организациями основного среднего, общего среднего образования (далее - услугодатель).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дубликата свидетельства об основном среднем образовании, дубликата аттестата об общем среднем образовании.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4"/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</w:t>
      </w:r>
      <w:r>
        <w:rPr>
          <w:rFonts w:ascii="Times New Roman"/>
          <w:b/>
          <w:i w:val="false"/>
          <w:color w:val="000000"/>
        </w:rPr>
        <w:t>услуги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являются предоставленные услугополучателем документы, указанные в пункте 9 стандарта (далее – документы).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15 (пятнадцать) минут;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исполнения – 1 (один) рабочий день;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предъявленным требованиям и направление запроса в районные (городской) отделы образования о предоставлении бланка документа об образовании для подготовки результата государственной услуги – 6 (шесть) рабочих дней;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результата запроса (бланка документа об образовании) и подготовка результата государственной услуги – 6 (шесть) рабочих дней;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государственной услуги заместителем по учебной работе руководителя услугодателя – 1 (один) рабочий день;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руководителем услугодателя – 1 (один) рабочий день;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результата государственной услуги – 15 (пятнадцать) минут.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в районный (городской) отдел образования для получения бланка документа об образовании;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бланк документа об образовании;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государственной услуги;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государственной услуги;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результата государственной услуги.</w:t>
      </w:r>
    </w:p>
    <w:bookmarkEnd w:id="103"/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архивариус услугодателя;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по учебной работе руководителя услугодателя;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документы, регистрирует заявление и передает на рассмотрение руководителю услугодателя – 15 (пятнадцать) минут;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архивариусу услугодателя для исполнения – 1 (один) рабочий день;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архивариус услугодателя рассматривает документы услугополучателя на соответствие предъявленным требованиям и направляет запрос в районный (городской) отдел образования о предоставлении бланка документа об образовании для подготовки результата государственной услуги – 6 (шесть) рабочих дней;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архивариус услугодателя получает от районного (городского) отдела образования бланк документа об образовании под роспись в книге выдачи бланков строгой отчетности, готовит и направляет результат государственной услуги на подписание заместителю по учебной работе руководителя услугодателя – 6 (шесть) рабочих дней;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по учебной работе руководителя услугодателя подписывает и направляет результат государственной услуги руководителю – 1 (один) рабочий день;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направляет результат государственной услуги работнику канцелярии услугодателя для выдачи услугополучателю – 1 (один) рабочий день;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выдает услугополучателю результат государственной услуги – 15 (пятнадцать) минут.</w:t>
      </w:r>
    </w:p>
    <w:bookmarkEnd w:id="117"/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документов по форме согласно приложению 2 к стандарту.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– 15 (пятнадцать) минут.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 через Государственную корпорацию и услугодателя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524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