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46a1" w14:textId="535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8 февраля 2016 года № 32 "Об установлении карантинной зоны с введением карантинного режима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96. Зарегистрировано Департаментом юстиции Жамбылской области 29 апреля 2016 года № 3047. Утратило силу постановлением акимата Жамбылской области от 1 октября 2019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01.10.2019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№ 2945, опубликовано 25 февраля 2016 года в газете "Знамя труда")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в установленном законодательством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А. Нуралиева.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областная территориальная инспекция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 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агропромышленном комплексе Министерства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Джигитеков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апреля 2016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"марта" 2016 года № 96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заселенности карантинных вредителей в разрезе районов и сельских округов по Жамбылской области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1776"/>
        <w:gridCol w:w="1776"/>
        <w:gridCol w:w="5418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(Grapholita molesta (Busck))</w:t>
            </w:r>
          </w:p>
          <w:bookmarkEnd w:id="20"/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(Quadraspidiotus perniciosus Comst.)</w:t>
            </w:r>
          </w:p>
          <w:bookmarkEnd w:id="23"/>
        </w:tc>
      </w:tr>
      <w:tr>
        <w:trPr>
          <w:trHeight w:val="30" w:hRule="atLeast"/>
        </w:trPr>
        <w:tc>
          <w:tcPr>
            <w:tcW w:w="3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177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"/>
        </w:tc>
        <w:tc>
          <w:tcPr>
            <w:tcW w:w="177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(Lymantria dispar L. (asian race).)</w:t>
            </w:r>
          </w:p>
          <w:bookmarkEnd w:id="30"/>
        </w:tc>
      </w:tr>
      <w:tr>
        <w:trPr>
          <w:trHeight w:val="30" w:hRule="atLeast"/>
        </w:trPr>
        <w:tc>
          <w:tcPr>
            <w:tcW w:w="3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1"/>
        </w:tc>
        <w:tc>
          <w:tcPr>
            <w:tcW w:w="177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2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 (Pseudococcus comstocki Kuw.)</w:t>
            </w:r>
          </w:p>
          <w:bookmarkEnd w:id="34"/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5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 (Hyphantria cunea Drury.)</w:t>
            </w:r>
          </w:p>
          <w:bookmarkEnd w:id="37"/>
        </w:tc>
      </w:tr>
      <w:tr>
        <w:trPr>
          <w:trHeight w:val="30" w:hRule="atLeast"/>
        </w:trPr>
        <w:tc>
          <w:tcPr>
            <w:tcW w:w="3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8"/>
        </w:tc>
        <w:tc>
          <w:tcPr>
            <w:tcW w:w="177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9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"/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  <w:bookmarkEnd w:id="41"/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