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f798" w14:textId="ad1f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удостоверения реабилитированному лицу"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апреля 2016 года № 134. Зарегистрировано Департаментом юстиции Жамбылской области 5 мая 2016 года № 3052. Утратило силу постановлением акимата Жамбылской области от 19 марта 2021 года №73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19.03.2021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удостоверения реабилитированному лицу".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координации занятости и социальных программ акимата Жамбылской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 Манжуова.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"18" апреля 2016 года № 134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удостоверения реабилитированному лицу"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12.03.2019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удостоверения реабилитированному лицу" (далее - государственная услуга) оказывается в соответствии со стандартом государственной услуги "Выдача удостоверения реабилитированному лицу", утвержденном приказом Министра здравоохранения и социального развития Республики Казахстан от 28 апреля 2015 года 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стандартов государственных услуг в социально-трудовой сфере" (зарегистрированный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11342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 отделами занятости и социальных программ акиматов районов и города Тараз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удостоверение или его дубликат по форме, утвержденной постановлением Правительства Республики Казахстан от 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удостоверения единого образца реабилитированному лицу, образца удостоверения реабилитированного лица и признании утратившим силу постановления Кабинета Министров Республики Казахстан от 22 октября 1993 года </w:t>
      </w:r>
      <w:r>
        <w:rPr>
          <w:rFonts w:ascii="Times New Roman"/>
          <w:b w:val="false"/>
          <w:i w:val="false"/>
          <w:color w:val="000000"/>
          <w:sz w:val="28"/>
        </w:rPr>
        <w:t>№ 1055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обеспечения удостоверениями реабилитированных лиц, подвергшихся политическим репрессиям".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через услугодателя,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принимает документы – в течение15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готовит проект удостоверения (дубликат) в бумажном виде и направляет на подпись руководителю услугодателя -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удостоверение (дубликат) в бумажном виде и направляет ответственному исполнителю услугодателя –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направляет специалисту Государственной корпорации удостоверение (дубликат) в бумажном виде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и направление руководителю услугодателя для подписания удостоверения (дубликат) в бумажном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руководителем удостоверения (дубликат) в бумажном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специалисту Государственной корпорации подписанное руководителем удостоверение (дубликат) в бумажном виде.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принимает документы – в течение15 (пятнадцати) минут;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готовит проект удостоверения (дубликата) в бумажном виде и направляет на подпись руководителю услугодателя - в течение 1 (одного) рабочего дня;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удостоверение (дубликат) в бумажном виде и направляет ответственному исполнителю услугодателя – в течение 3 (трех) часов;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направляет специалисту Государственной корпорации удостоверение (дубликат) в бумажном виде – в течение 1 (одного) рабочего дня.</w:t>
      </w:r>
    </w:p>
    <w:bookmarkEnd w:id="16"/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Государственной корпорации принимает документы и выдает талон с указанием даты регистрации и даты получения государственной услуги, в случаях предоставления услугополучателем неполного пакета документов выдает расписку об отказе в приеме документов – в течение 15 (пятнадцати) минут;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Государственной корпорации направляет документы услугодателю - в течение 1 (одного) рабочего дня;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 и готовит в бумажном виде проект удостоверения (дубликат) - в течение 1 (одного) рабочего дня;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в бумажном виде удостоверение (дубликат) -в течение 3 (трех) часов;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в бумажном виде удостоверение (дубликат) специалисту Государственной корпорации - в течение 1 (одного) рабочего дня;</w:t>
      </w:r>
    </w:p>
    <w:bookmarkEnd w:id="23"/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Государственной корпорации выдает услугополучателю в бумажном виде удостоверение (дубликат)– в течение 15 (пятнадцати) минут.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и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интернет–ресурсе услугодателя (http://ukzsp.zhambyl.gov.kz)и акимата Жамбылской области (http://zhambyl.gov.kz).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реабилитированному лицу"</w:t>
            </w:r>
          </w:p>
        </w:tc>
      </w:tr>
    </w:tbl>
    <w:bookmarkStart w:name="z7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оказание государственной услуги "Выдача удостоверения реабилитированному лицу" через Государственную корпорацию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60198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