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7757" w14:textId="5527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97. Зарегистрировано Департаментом юстиции Жамбылской области 5 мая 2016 года № 3056. Утратило силу постановлением акимата Жамбылской области от 27 апреля 2017 года №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(зарегистрированный в Реестре государственной регистрации нормативных правовых актов за №11223)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виды субсидируемых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необходимых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видов субсидируемых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2839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декабря 2015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"06"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97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предельные нормы субсидий на 1 тонну (килограмм, литр) удобрений, приобретенных у продавца удобрений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постановления акимата Жамбылской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026"/>
        <w:gridCol w:w="380"/>
        <w:gridCol w:w="816"/>
        <w:gridCol w:w="2233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субсидии на 1 тонну (литр, килограмм),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отечественных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"Б" (P2о5-15%: K2O-2%)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очищенный (К2О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азот-содержащее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 Calcinit (нитрат кальция)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 -сера содержащее удобрение, марки А, Б,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Азот-фосфор-калий-сера содержащее удобрение, (NPKS-удобрение)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Cупeрфосфат обогащенный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микроэлементосодержащие питательные "Микробиоудобрения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иностранных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(N-46.3%)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жидкие азотные (КАС)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азотно-фосфорно-калийное марки 15:15:15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(N-16: P-16: К-16)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Моноаммонийфосфат специальный водорастворимый, марка А (N-12% P2О5-61%)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(Krista MgS)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(нитрат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D12, Хелат железа DTРA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Q40, Хелат железа EDDHA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Cu15, Хелат меди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Mn13, Хелат марганца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Zn15, Хелат цинка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 Brassitrel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Bortrac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Верхнекамская марки А, Б, В (P2О5-23-25%)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(N-23: P-13: К-8)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сложное азотно-фосфорное-серосодержащее, марка 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13:40:13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3:11:38+4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Кальции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Цинк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3.3.37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15.5.30+2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18:18:18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