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d30c" w14:textId="055d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14 декабря 2015 года №43-3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29 апреля 2016 года № 2-2. Зарегистрировано Департаментом юстиции Жамбылской области 5 мая 2016 года № 3057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решение Жамбылского областного маслихата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№2868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 в газете "Знамя труда" от 7 января 2016 года №1)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"169 833 197" заменить цифрами "182 938 583";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"15 849 583" заменить цифрами "16 197 455";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"855 708" заменить цифрами "1 341 396";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"153 120 406" заменить цифрами "165 392 232";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"168 536 410" заменить цифрами "181 146 992";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"2 484 741" заменить цифрами "8 589 082";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"3 243 112" заменить цифрами "9 420 591";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"758 371" заменить цифрами "822 509";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"567 796" заменить цифрами "727 877";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"-1 755 750" заменить цифрами "-7 534 368";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"1 755 750" заменить цифрами "7 534 368".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постоянную комиссию шестого созыва областного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вступает в силу со дня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2-2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43-3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5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182 938 583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16 197 455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8 238 046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8 238 046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1 341 396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165 392 232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165 360 486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165 360 486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53"/>
        <w:gridCol w:w="953"/>
        <w:gridCol w:w="6806"/>
        <w:gridCol w:w="2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181 146 992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2 279 402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5 810 164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5 771 252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4 793 228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24 184 395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1 522 966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1 522 966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1 155 694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5 959 589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5 959 589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1 199 475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38 679 207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11 044 195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1 324 405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21 003 740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19 302 837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1 523 628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1 481 614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1 346 772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1 448 172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4 147 472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3 324 036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7 058 533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10 940 028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3 799 047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22 791 094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2 207 811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19 372 202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15 776 941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51 574 447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51 574 447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8 598 082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9 420 591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4 225 904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4 225 904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4 225 904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2457"/>
        <w:gridCol w:w="1012"/>
        <w:gridCol w:w="2826"/>
        <w:gridCol w:w="4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3"/>
        <w:gridCol w:w="613"/>
        <w:gridCol w:w="3923"/>
        <w:gridCol w:w="61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-7 534 368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1509"/>
        <w:gridCol w:w="6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8 084 868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8 084 868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8 084 868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2038"/>
        <w:gridCol w:w="2038"/>
        <w:gridCol w:w="2645"/>
        <w:gridCol w:w="4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